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D0" w:rsidRDefault="007F79D0" w:rsidP="007A6ABA">
      <w:pPr>
        <w:spacing w:line="360" w:lineRule="auto"/>
        <w:jc w:val="center"/>
        <w:rPr>
          <w:rFonts w:ascii="宋体" w:hAnsi="宋体" w:hint="eastAsia"/>
          <w:b/>
          <w:bCs/>
          <w:sz w:val="48"/>
          <w:szCs w:val="23"/>
        </w:rPr>
      </w:pPr>
    </w:p>
    <w:p w:rsidR="007A6ABA" w:rsidRPr="00BE15D5" w:rsidRDefault="007A6ABA" w:rsidP="007A6ABA">
      <w:pPr>
        <w:spacing w:line="360" w:lineRule="auto"/>
        <w:jc w:val="center"/>
        <w:rPr>
          <w:b/>
          <w:bCs/>
          <w:sz w:val="48"/>
          <w:szCs w:val="23"/>
        </w:rPr>
      </w:pPr>
      <w:r>
        <w:rPr>
          <w:rFonts w:ascii="宋体" w:hAnsi="宋体" w:hint="eastAsia"/>
          <w:b/>
          <w:bCs/>
          <w:sz w:val="48"/>
          <w:szCs w:val="23"/>
        </w:rPr>
        <w:t>××××××</w:t>
      </w:r>
    </w:p>
    <w:p w:rsidR="007A6ABA" w:rsidRDefault="007A6ABA" w:rsidP="007A6ABA">
      <w:pPr>
        <w:spacing w:line="360" w:lineRule="auto"/>
        <w:jc w:val="center"/>
        <w:rPr>
          <w:rFonts w:ascii="宋体" w:hAnsi="宋体"/>
          <w:b/>
          <w:bCs/>
          <w:sz w:val="44"/>
          <w:szCs w:val="32"/>
        </w:rPr>
      </w:pPr>
      <w:r>
        <w:rPr>
          <w:rFonts w:ascii="宋体" w:hAnsi="宋体" w:hint="eastAsia"/>
          <w:b/>
          <w:bCs/>
          <w:sz w:val="44"/>
          <w:szCs w:val="32"/>
        </w:rPr>
        <w:t>室内设计合同</w:t>
      </w:r>
    </w:p>
    <w:p w:rsidR="007A6ABA" w:rsidRPr="00BE15D5" w:rsidRDefault="007A6ABA" w:rsidP="007A6ABA">
      <w:pPr>
        <w:spacing w:line="360" w:lineRule="auto"/>
        <w:jc w:val="center"/>
        <w:rPr>
          <w:b/>
          <w:bCs/>
          <w:sz w:val="24"/>
          <w:szCs w:val="24"/>
        </w:rPr>
      </w:pPr>
      <w:r w:rsidRPr="00BE15D5">
        <w:rPr>
          <w:rFonts w:hint="eastAsia"/>
          <w:b/>
          <w:bCs/>
          <w:sz w:val="24"/>
          <w:szCs w:val="24"/>
        </w:rPr>
        <w:t>（</w:t>
      </w:r>
      <w:r w:rsidR="00C31C5D">
        <w:rPr>
          <w:rFonts w:hint="eastAsia"/>
          <w:b/>
          <w:bCs/>
          <w:sz w:val="24"/>
          <w:szCs w:val="24"/>
        </w:rPr>
        <w:t>合同框架范本</w:t>
      </w:r>
      <w:r w:rsidRPr="00BE15D5">
        <w:rPr>
          <w:rFonts w:hint="eastAsia"/>
          <w:b/>
          <w:bCs/>
          <w:sz w:val="24"/>
          <w:szCs w:val="24"/>
        </w:rPr>
        <w:t>）</w:t>
      </w: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jc w:val="center"/>
        <w:rPr>
          <w:rFonts w:ascii="黑体" w:eastAsia="黑体"/>
          <w:sz w:val="32"/>
          <w:szCs w:val="32"/>
        </w:rPr>
      </w:pPr>
    </w:p>
    <w:p w:rsidR="007F79D0" w:rsidRDefault="007F79D0" w:rsidP="007A6ABA">
      <w:pPr>
        <w:spacing w:line="360" w:lineRule="auto"/>
        <w:jc w:val="center"/>
        <w:rPr>
          <w:rFonts w:ascii="黑体" w:eastAsia="黑体"/>
          <w:sz w:val="32"/>
          <w:szCs w:val="32"/>
        </w:rPr>
      </w:pPr>
    </w:p>
    <w:p w:rsidR="007F79D0" w:rsidRDefault="007F79D0" w:rsidP="007A6ABA">
      <w:pPr>
        <w:spacing w:line="360" w:lineRule="auto"/>
        <w:jc w:val="center"/>
        <w:rPr>
          <w:rFonts w:ascii="黑体" w:eastAsia="黑体"/>
          <w:sz w:val="32"/>
          <w:szCs w:val="32"/>
        </w:rPr>
      </w:pPr>
    </w:p>
    <w:p w:rsidR="007F79D0" w:rsidRDefault="007F79D0" w:rsidP="007A6ABA">
      <w:pPr>
        <w:spacing w:line="360" w:lineRule="auto"/>
        <w:jc w:val="center"/>
        <w:rPr>
          <w:rFonts w:ascii="黑体" w:eastAsia="黑体"/>
          <w:sz w:val="32"/>
          <w:szCs w:val="32"/>
        </w:rPr>
      </w:pPr>
    </w:p>
    <w:p w:rsidR="007F79D0" w:rsidRDefault="007F79D0" w:rsidP="007A6ABA">
      <w:pPr>
        <w:spacing w:line="360" w:lineRule="auto"/>
        <w:jc w:val="center"/>
        <w:rPr>
          <w:rFonts w:ascii="黑体" w:eastAsia="黑体"/>
          <w:sz w:val="32"/>
          <w:szCs w:val="32"/>
        </w:rPr>
      </w:pPr>
    </w:p>
    <w:p w:rsidR="007A6ABA" w:rsidRDefault="007A6ABA" w:rsidP="007A6ABA">
      <w:pPr>
        <w:rPr>
          <w:b/>
          <w:sz w:val="24"/>
        </w:rPr>
      </w:pPr>
      <w:r>
        <w:rPr>
          <w:rFonts w:hint="eastAsia"/>
          <w:b/>
          <w:sz w:val="24"/>
        </w:rPr>
        <w:t xml:space="preserve">      </w:t>
      </w:r>
    </w:p>
    <w:p w:rsidR="007A6ABA" w:rsidRDefault="007A6ABA" w:rsidP="007A6ABA">
      <w:pPr>
        <w:rPr>
          <w:b/>
          <w:sz w:val="24"/>
        </w:rPr>
      </w:pPr>
    </w:p>
    <w:p w:rsidR="007A6ABA" w:rsidRDefault="007A6ABA" w:rsidP="007A6ABA">
      <w:pPr>
        <w:ind w:firstLineChars="588" w:firstLine="1417"/>
        <w:rPr>
          <w:b/>
          <w:sz w:val="24"/>
        </w:rPr>
      </w:pPr>
      <w:r>
        <w:rPr>
          <w:rFonts w:hint="eastAsia"/>
          <w:b/>
          <w:sz w:val="24"/>
        </w:rPr>
        <w:t>工程名称：</w:t>
      </w:r>
    </w:p>
    <w:p w:rsidR="007A6ABA" w:rsidRDefault="007A6ABA" w:rsidP="007A6ABA">
      <w:pPr>
        <w:ind w:firstLineChars="588" w:firstLine="1417"/>
        <w:rPr>
          <w:rFonts w:ascii="宋体" w:hAnsi="宋体"/>
          <w:b/>
          <w:sz w:val="24"/>
        </w:rPr>
      </w:pPr>
      <w:r>
        <w:rPr>
          <w:rFonts w:ascii="宋体" w:hAnsi="宋体" w:hint="eastAsia"/>
          <w:b/>
          <w:sz w:val="24"/>
        </w:rPr>
        <w:t>建设地点：</w:t>
      </w:r>
    </w:p>
    <w:p w:rsidR="007A6ABA" w:rsidRDefault="007A6ABA" w:rsidP="007A6ABA">
      <w:pPr>
        <w:ind w:firstLineChars="588" w:firstLine="1417"/>
        <w:rPr>
          <w:rFonts w:ascii="宋体" w:hAnsi="宋体"/>
          <w:b/>
          <w:sz w:val="24"/>
        </w:rPr>
      </w:pPr>
      <w:r>
        <w:rPr>
          <w:rFonts w:ascii="宋体" w:hAnsi="宋体" w:hint="eastAsia"/>
          <w:b/>
          <w:sz w:val="24"/>
        </w:rPr>
        <w:t>合同编号：</w:t>
      </w:r>
    </w:p>
    <w:p w:rsidR="007A6ABA" w:rsidRDefault="007A6ABA" w:rsidP="007A6ABA">
      <w:pPr>
        <w:ind w:firstLineChars="585" w:firstLine="1409"/>
        <w:rPr>
          <w:rFonts w:ascii="宋体" w:hAnsi="宋体"/>
          <w:b/>
          <w:sz w:val="24"/>
        </w:rPr>
      </w:pPr>
      <w:r>
        <w:rPr>
          <w:rFonts w:ascii="宋体" w:hAnsi="宋体" w:hint="eastAsia"/>
          <w:b/>
          <w:sz w:val="24"/>
        </w:rPr>
        <w:t>建设单位：</w:t>
      </w:r>
      <w:r w:rsidDel="00282FD7">
        <w:rPr>
          <w:rFonts w:ascii="宋体" w:hAnsi="宋体" w:hint="eastAsia"/>
          <w:b/>
          <w:sz w:val="24"/>
        </w:rPr>
        <w:t xml:space="preserve"> </w:t>
      </w:r>
    </w:p>
    <w:p w:rsidR="007A6ABA" w:rsidRDefault="007A6ABA" w:rsidP="007A6ABA">
      <w:pPr>
        <w:ind w:firstLineChars="585" w:firstLine="1409"/>
        <w:rPr>
          <w:rFonts w:ascii="宋体" w:hAnsi="宋体"/>
          <w:b/>
          <w:sz w:val="24"/>
        </w:rPr>
      </w:pPr>
      <w:r>
        <w:rPr>
          <w:rFonts w:ascii="宋体" w:hAnsi="宋体" w:hint="eastAsia"/>
          <w:b/>
          <w:sz w:val="24"/>
        </w:rPr>
        <w:t>设计单位：</w:t>
      </w:r>
    </w:p>
    <w:p w:rsidR="007A6ABA" w:rsidRDefault="007A6ABA" w:rsidP="007A6ABA">
      <w:pPr>
        <w:ind w:firstLineChars="588" w:firstLine="1417"/>
        <w:rPr>
          <w:b/>
          <w:sz w:val="24"/>
        </w:rPr>
      </w:pPr>
      <w:r>
        <w:rPr>
          <w:rFonts w:hint="eastAsia"/>
          <w:b/>
          <w:sz w:val="24"/>
        </w:rPr>
        <w:t>签订日期：</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rsidR="007A6ABA" w:rsidRDefault="007A6ABA" w:rsidP="007A6ABA">
      <w:pPr>
        <w:spacing w:line="360" w:lineRule="auto"/>
        <w:jc w:val="center"/>
        <w:rPr>
          <w:rFonts w:ascii="黑体" w:eastAsia="黑体"/>
          <w:sz w:val="32"/>
          <w:szCs w:val="32"/>
        </w:rPr>
      </w:pPr>
    </w:p>
    <w:p w:rsidR="007A6ABA" w:rsidRDefault="007A6ABA" w:rsidP="007A6ABA">
      <w:pPr>
        <w:spacing w:line="360" w:lineRule="auto"/>
        <w:rPr>
          <w:rFonts w:ascii="宋体" w:hAnsi="宋体"/>
          <w:sz w:val="23"/>
          <w:szCs w:val="23"/>
        </w:rPr>
      </w:pPr>
    </w:p>
    <w:p w:rsidR="007A6ABA" w:rsidRDefault="007A6ABA" w:rsidP="007A6ABA">
      <w:pPr>
        <w:spacing w:line="360" w:lineRule="auto"/>
        <w:jc w:val="center"/>
        <w:rPr>
          <w:rFonts w:ascii="黑体" w:eastAsia="黑体" w:hAnsi="黑体"/>
          <w:b/>
          <w:bCs/>
          <w:sz w:val="30"/>
          <w:szCs w:val="23"/>
        </w:rPr>
      </w:pPr>
    </w:p>
    <w:p w:rsidR="007A6ABA" w:rsidRDefault="007A6ABA" w:rsidP="007A6ABA">
      <w:pPr>
        <w:adjustRightInd w:val="0"/>
        <w:snapToGrid w:val="0"/>
        <w:spacing w:line="360" w:lineRule="auto"/>
        <w:rPr>
          <w:rFonts w:ascii="宋体" w:hAnsi="宋体"/>
          <w:b/>
          <w:bCs/>
          <w:sz w:val="24"/>
        </w:rPr>
      </w:pPr>
    </w:p>
    <w:p w:rsidR="007A6ABA" w:rsidRDefault="007A6ABA" w:rsidP="007A6ABA">
      <w:pPr>
        <w:adjustRightInd w:val="0"/>
        <w:snapToGrid w:val="0"/>
        <w:spacing w:line="360" w:lineRule="auto"/>
        <w:jc w:val="center"/>
        <w:rPr>
          <w:rFonts w:ascii="宋体" w:hAnsi="宋体"/>
          <w:b/>
          <w:bCs/>
          <w:sz w:val="30"/>
          <w:szCs w:val="23"/>
        </w:rPr>
      </w:pPr>
    </w:p>
    <w:p w:rsidR="007A6ABA" w:rsidRDefault="007A6ABA" w:rsidP="007A6ABA">
      <w:pPr>
        <w:adjustRightInd w:val="0"/>
        <w:snapToGrid w:val="0"/>
        <w:spacing w:line="360" w:lineRule="auto"/>
        <w:jc w:val="center"/>
        <w:rPr>
          <w:rFonts w:ascii="宋体" w:hAnsi="宋体"/>
          <w:b/>
          <w:bCs/>
          <w:sz w:val="30"/>
          <w:szCs w:val="23"/>
        </w:rPr>
      </w:pPr>
      <w:r>
        <w:rPr>
          <w:rFonts w:ascii="宋体" w:hAnsi="宋体" w:hint="eastAsia"/>
          <w:b/>
          <w:bCs/>
          <w:sz w:val="30"/>
          <w:szCs w:val="23"/>
        </w:rPr>
        <w:t>目    录</w:t>
      </w:r>
    </w:p>
    <w:p w:rsidR="007A6ABA" w:rsidRDefault="007A6ABA" w:rsidP="007A6ABA">
      <w:pPr>
        <w:adjustRightInd w:val="0"/>
        <w:snapToGrid w:val="0"/>
        <w:spacing w:line="360" w:lineRule="auto"/>
        <w:jc w:val="center"/>
        <w:rPr>
          <w:rFonts w:ascii="宋体" w:hAnsi="宋体"/>
          <w:b/>
          <w:bCs/>
          <w:sz w:val="30"/>
          <w:szCs w:val="23"/>
        </w:rPr>
      </w:pPr>
    </w:p>
    <w:p w:rsidR="007A6ABA" w:rsidRDefault="007A6ABA" w:rsidP="007A6ABA">
      <w:pPr>
        <w:numPr>
          <w:ilvl w:val="0"/>
          <w:numId w:val="1"/>
        </w:numPr>
        <w:adjustRightInd w:val="0"/>
        <w:snapToGrid w:val="0"/>
        <w:spacing w:line="480" w:lineRule="auto"/>
        <w:rPr>
          <w:rFonts w:ascii="宋体" w:hAnsi="宋体"/>
          <w:b/>
          <w:bCs/>
          <w:sz w:val="28"/>
          <w:szCs w:val="23"/>
        </w:rPr>
      </w:pPr>
      <w:r>
        <w:rPr>
          <w:rFonts w:ascii="宋体" w:hAnsi="宋体" w:hint="eastAsia"/>
          <w:b/>
          <w:bCs/>
          <w:sz w:val="28"/>
          <w:szCs w:val="23"/>
        </w:rPr>
        <w:t xml:space="preserve">  项目概要</w:t>
      </w:r>
    </w:p>
    <w:p w:rsidR="007A6ABA" w:rsidRDefault="007A6ABA" w:rsidP="007A6ABA">
      <w:pPr>
        <w:numPr>
          <w:ilvl w:val="0"/>
          <w:numId w:val="1"/>
        </w:numPr>
        <w:adjustRightInd w:val="0"/>
        <w:snapToGrid w:val="0"/>
        <w:spacing w:line="480" w:lineRule="auto"/>
        <w:rPr>
          <w:rFonts w:ascii="宋体" w:hAnsi="宋体"/>
          <w:b/>
          <w:bCs/>
          <w:sz w:val="28"/>
          <w:szCs w:val="23"/>
        </w:rPr>
      </w:pPr>
      <w:r>
        <w:rPr>
          <w:rFonts w:ascii="宋体" w:hAnsi="宋体" w:hint="eastAsia"/>
          <w:b/>
          <w:bCs/>
          <w:sz w:val="28"/>
          <w:szCs w:val="23"/>
        </w:rPr>
        <w:t xml:space="preserve">  设计内容 </w:t>
      </w:r>
    </w:p>
    <w:p w:rsidR="007A6ABA" w:rsidRDefault="007A6ABA" w:rsidP="007A6ABA">
      <w:pPr>
        <w:numPr>
          <w:ilvl w:val="0"/>
          <w:numId w:val="1"/>
        </w:numPr>
        <w:adjustRightInd w:val="0"/>
        <w:snapToGrid w:val="0"/>
        <w:spacing w:line="480" w:lineRule="auto"/>
        <w:rPr>
          <w:rFonts w:ascii="宋体" w:hAnsi="宋体"/>
          <w:b/>
          <w:bCs/>
          <w:sz w:val="28"/>
          <w:szCs w:val="23"/>
        </w:rPr>
      </w:pPr>
      <w:r>
        <w:rPr>
          <w:rFonts w:ascii="宋体" w:hAnsi="宋体" w:hint="eastAsia"/>
          <w:b/>
          <w:bCs/>
          <w:sz w:val="28"/>
          <w:szCs w:val="23"/>
        </w:rPr>
        <w:t xml:space="preserve">  设计依据</w:t>
      </w:r>
    </w:p>
    <w:p w:rsidR="007A6ABA" w:rsidRDefault="007A6ABA" w:rsidP="007A6ABA">
      <w:pPr>
        <w:numPr>
          <w:ilvl w:val="0"/>
          <w:numId w:val="1"/>
        </w:numPr>
        <w:adjustRightInd w:val="0"/>
        <w:snapToGrid w:val="0"/>
        <w:spacing w:line="480" w:lineRule="auto"/>
        <w:rPr>
          <w:rFonts w:ascii="宋体" w:hAnsi="宋体"/>
          <w:b/>
          <w:bCs/>
          <w:sz w:val="28"/>
          <w:szCs w:val="23"/>
        </w:rPr>
      </w:pPr>
      <w:r>
        <w:rPr>
          <w:rFonts w:ascii="宋体" w:hAnsi="宋体" w:hint="eastAsia"/>
          <w:b/>
          <w:bCs/>
          <w:sz w:val="28"/>
          <w:szCs w:val="23"/>
        </w:rPr>
        <w:t xml:space="preserve">  设计阶段及内容</w:t>
      </w:r>
    </w:p>
    <w:p w:rsidR="007A6ABA" w:rsidRDefault="007A6ABA" w:rsidP="007A6ABA">
      <w:pPr>
        <w:numPr>
          <w:ilvl w:val="0"/>
          <w:numId w:val="1"/>
        </w:numPr>
        <w:adjustRightInd w:val="0"/>
        <w:snapToGrid w:val="0"/>
        <w:spacing w:line="480" w:lineRule="auto"/>
        <w:rPr>
          <w:rFonts w:ascii="宋体" w:hAnsi="宋体"/>
          <w:b/>
          <w:bCs/>
          <w:sz w:val="28"/>
          <w:szCs w:val="23"/>
        </w:rPr>
      </w:pPr>
      <w:r>
        <w:rPr>
          <w:rFonts w:ascii="宋体" w:hAnsi="宋体" w:hint="eastAsia"/>
          <w:b/>
          <w:bCs/>
          <w:sz w:val="28"/>
          <w:szCs w:val="23"/>
        </w:rPr>
        <w:t xml:space="preserve">  设计周期</w:t>
      </w:r>
    </w:p>
    <w:p w:rsidR="007A6ABA" w:rsidRDefault="007A6ABA" w:rsidP="007A6ABA">
      <w:pPr>
        <w:numPr>
          <w:ilvl w:val="0"/>
          <w:numId w:val="1"/>
        </w:numPr>
        <w:tabs>
          <w:tab w:val="clear" w:pos="945"/>
          <w:tab w:val="left" w:pos="1260"/>
        </w:tabs>
        <w:adjustRightInd w:val="0"/>
        <w:snapToGrid w:val="0"/>
        <w:spacing w:line="480" w:lineRule="auto"/>
        <w:ind w:left="1575" w:rightChars="100" w:right="210" w:hanging="1575"/>
        <w:rPr>
          <w:rFonts w:ascii="宋体" w:hAnsi="宋体"/>
          <w:b/>
          <w:bCs/>
          <w:sz w:val="28"/>
          <w:szCs w:val="23"/>
        </w:rPr>
      </w:pPr>
      <w:r>
        <w:rPr>
          <w:rFonts w:ascii="宋体" w:hAnsi="宋体" w:hint="eastAsia"/>
          <w:b/>
          <w:bCs/>
          <w:sz w:val="28"/>
          <w:szCs w:val="23"/>
        </w:rPr>
        <w:t>设计费用组成和支付方式</w:t>
      </w:r>
    </w:p>
    <w:p w:rsidR="007A6ABA" w:rsidRDefault="007A6ABA" w:rsidP="007A6ABA">
      <w:pPr>
        <w:numPr>
          <w:ilvl w:val="0"/>
          <w:numId w:val="1"/>
        </w:numPr>
        <w:tabs>
          <w:tab w:val="clear" w:pos="945"/>
          <w:tab w:val="left" w:pos="1260"/>
        </w:tabs>
        <w:adjustRightInd w:val="0"/>
        <w:snapToGrid w:val="0"/>
        <w:spacing w:line="480" w:lineRule="auto"/>
        <w:ind w:left="1575" w:rightChars="100" w:right="210" w:hanging="1575"/>
        <w:rPr>
          <w:rFonts w:ascii="宋体" w:hAnsi="宋体"/>
          <w:b/>
          <w:bCs/>
          <w:sz w:val="28"/>
          <w:szCs w:val="23"/>
        </w:rPr>
      </w:pPr>
      <w:r>
        <w:rPr>
          <w:rFonts w:ascii="宋体" w:hAnsi="宋体" w:hint="eastAsia"/>
          <w:b/>
          <w:bCs/>
          <w:sz w:val="28"/>
          <w:szCs w:val="23"/>
        </w:rPr>
        <w:t>甲乙方责任与权限</w:t>
      </w:r>
    </w:p>
    <w:p w:rsidR="007A6ABA" w:rsidRDefault="007A6ABA" w:rsidP="007A6ABA">
      <w:pPr>
        <w:numPr>
          <w:ilvl w:val="0"/>
          <w:numId w:val="1"/>
        </w:numPr>
        <w:tabs>
          <w:tab w:val="clear" w:pos="945"/>
          <w:tab w:val="left" w:pos="1260"/>
        </w:tabs>
        <w:adjustRightInd w:val="0"/>
        <w:snapToGrid w:val="0"/>
        <w:spacing w:line="480" w:lineRule="auto"/>
        <w:ind w:left="1575" w:rightChars="100" w:right="210" w:hanging="1575"/>
        <w:rPr>
          <w:rFonts w:ascii="宋体" w:hAnsi="宋体"/>
          <w:b/>
          <w:bCs/>
          <w:sz w:val="28"/>
          <w:szCs w:val="23"/>
        </w:rPr>
      </w:pPr>
      <w:r>
        <w:rPr>
          <w:rFonts w:ascii="宋体" w:hAnsi="宋体" w:hint="eastAsia"/>
          <w:b/>
          <w:bCs/>
          <w:sz w:val="28"/>
          <w:szCs w:val="23"/>
        </w:rPr>
        <w:t>违约责任</w:t>
      </w:r>
    </w:p>
    <w:p w:rsidR="007A6ABA" w:rsidRDefault="007A6ABA" w:rsidP="007A6ABA">
      <w:pPr>
        <w:numPr>
          <w:ilvl w:val="0"/>
          <w:numId w:val="1"/>
        </w:numPr>
        <w:tabs>
          <w:tab w:val="clear" w:pos="945"/>
          <w:tab w:val="left" w:pos="1260"/>
        </w:tabs>
        <w:adjustRightInd w:val="0"/>
        <w:snapToGrid w:val="0"/>
        <w:spacing w:line="480" w:lineRule="auto"/>
        <w:ind w:left="1575" w:rightChars="100" w:right="210" w:hanging="1575"/>
        <w:rPr>
          <w:rFonts w:ascii="宋体" w:hAnsi="宋体"/>
          <w:b/>
          <w:bCs/>
          <w:sz w:val="28"/>
          <w:szCs w:val="23"/>
        </w:rPr>
      </w:pPr>
      <w:r>
        <w:rPr>
          <w:rFonts w:ascii="宋体" w:hAnsi="宋体" w:hint="eastAsia"/>
          <w:b/>
          <w:bCs/>
          <w:sz w:val="28"/>
          <w:szCs w:val="23"/>
        </w:rPr>
        <w:t xml:space="preserve">合同终止  </w:t>
      </w:r>
    </w:p>
    <w:p w:rsidR="007A6ABA" w:rsidRDefault="007A6ABA" w:rsidP="007A6ABA">
      <w:pPr>
        <w:numPr>
          <w:ilvl w:val="0"/>
          <w:numId w:val="1"/>
        </w:numPr>
        <w:adjustRightInd w:val="0"/>
        <w:snapToGrid w:val="0"/>
        <w:spacing w:line="480" w:lineRule="auto"/>
        <w:ind w:rightChars="100" w:right="210"/>
        <w:rPr>
          <w:rFonts w:ascii="宋体" w:hAnsi="宋体"/>
          <w:b/>
          <w:bCs/>
          <w:sz w:val="28"/>
          <w:szCs w:val="23"/>
        </w:rPr>
      </w:pPr>
      <w:r>
        <w:rPr>
          <w:rFonts w:ascii="宋体" w:hAnsi="宋体" w:hint="eastAsia"/>
          <w:b/>
          <w:bCs/>
          <w:sz w:val="28"/>
          <w:szCs w:val="23"/>
        </w:rPr>
        <w:tab/>
        <w:t>合同文件及说明</w:t>
      </w:r>
    </w:p>
    <w:p w:rsidR="007A6ABA" w:rsidRDefault="007A6ABA" w:rsidP="007A6ABA">
      <w:pPr>
        <w:numPr>
          <w:ilvl w:val="0"/>
          <w:numId w:val="1"/>
        </w:numPr>
        <w:adjustRightInd w:val="0"/>
        <w:snapToGrid w:val="0"/>
        <w:spacing w:line="480" w:lineRule="auto"/>
        <w:ind w:rightChars="100" w:right="210"/>
        <w:rPr>
          <w:rFonts w:ascii="宋体" w:hAnsi="宋体"/>
          <w:b/>
          <w:bCs/>
          <w:sz w:val="28"/>
          <w:szCs w:val="23"/>
        </w:rPr>
      </w:pPr>
      <w:r>
        <w:rPr>
          <w:rFonts w:ascii="宋体" w:hAnsi="宋体" w:hint="eastAsia"/>
          <w:b/>
          <w:bCs/>
          <w:sz w:val="28"/>
          <w:szCs w:val="23"/>
        </w:rPr>
        <w:t>争议解决</w:t>
      </w:r>
    </w:p>
    <w:p w:rsidR="007A6ABA" w:rsidRDefault="007A6ABA" w:rsidP="007A6ABA">
      <w:pPr>
        <w:numPr>
          <w:ilvl w:val="0"/>
          <w:numId w:val="1"/>
        </w:numPr>
        <w:adjustRightInd w:val="0"/>
        <w:snapToGrid w:val="0"/>
        <w:spacing w:line="480" w:lineRule="auto"/>
        <w:ind w:rightChars="100" w:right="210"/>
        <w:rPr>
          <w:rFonts w:ascii="宋体" w:hAnsi="宋体"/>
          <w:b/>
          <w:bCs/>
          <w:sz w:val="28"/>
          <w:szCs w:val="23"/>
        </w:rPr>
      </w:pPr>
      <w:r>
        <w:rPr>
          <w:rFonts w:ascii="宋体" w:hAnsi="宋体" w:hint="eastAsia"/>
          <w:b/>
          <w:bCs/>
          <w:sz w:val="28"/>
          <w:szCs w:val="23"/>
        </w:rPr>
        <w:t>合同文件及说明</w:t>
      </w:r>
    </w:p>
    <w:p w:rsidR="007A6ABA" w:rsidRDefault="007A6ABA" w:rsidP="007A6ABA">
      <w:pPr>
        <w:snapToGrid w:val="0"/>
        <w:spacing w:line="360" w:lineRule="auto"/>
        <w:rPr>
          <w:sz w:val="24"/>
        </w:rPr>
      </w:pPr>
      <w:r>
        <w:rPr>
          <w:rFonts w:hint="eastAsia"/>
          <w:sz w:val="24"/>
        </w:rPr>
        <w:t xml:space="preserve">                  </w:t>
      </w:r>
    </w:p>
    <w:p w:rsidR="007A6ABA" w:rsidRDefault="007A6ABA" w:rsidP="007A6ABA">
      <w:pPr>
        <w:pStyle w:val="a4"/>
        <w:spacing w:line="360" w:lineRule="auto"/>
        <w:ind w:firstLineChars="2200" w:firstLine="5280"/>
        <w:rPr>
          <w:sz w:val="24"/>
        </w:rPr>
      </w:pPr>
    </w:p>
    <w:p w:rsidR="007A6ABA" w:rsidRDefault="007A6ABA" w:rsidP="007A6ABA">
      <w:pPr>
        <w:pStyle w:val="a4"/>
        <w:spacing w:line="360" w:lineRule="auto"/>
        <w:ind w:firstLineChars="2200" w:firstLine="5280"/>
        <w:rPr>
          <w:sz w:val="24"/>
        </w:rPr>
      </w:pPr>
    </w:p>
    <w:p w:rsidR="007A6ABA" w:rsidRDefault="007A6ABA" w:rsidP="007A6ABA">
      <w:pPr>
        <w:spacing w:line="360" w:lineRule="auto"/>
        <w:rPr>
          <w:rFonts w:ascii="黑体" w:eastAsia="黑体" w:hAnsi="黑体"/>
          <w:b/>
          <w:bCs/>
          <w:sz w:val="24"/>
          <w:szCs w:val="30"/>
        </w:rPr>
      </w:pPr>
    </w:p>
    <w:p w:rsidR="007A6ABA" w:rsidRDefault="007A6ABA" w:rsidP="007A6ABA">
      <w:pPr>
        <w:spacing w:line="360" w:lineRule="auto"/>
        <w:rPr>
          <w:rFonts w:ascii="黑体" w:eastAsia="黑体" w:hAnsi="黑体"/>
          <w:b/>
          <w:bCs/>
          <w:sz w:val="24"/>
          <w:szCs w:val="30"/>
        </w:rPr>
      </w:pPr>
    </w:p>
    <w:p w:rsidR="007A6ABA" w:rsidRPr="003A15BD" w:rsidRDefault="007A6ABA" w:rsidP="00EF1D17">
      <w:pPr>
        <w:spacing w:beforeLines="50" w:line="360" w:lineRule="auto"/>
        <w:rPr>
          <w:rFonts w:asciiTheme="minorEastAsia" w:eastAsiaTheme="minorEastAsia" w:hAnsiTheme="minorEastAsia"/>
          <w:b/>
        </w:rPr>
      </w:pPr>
      <w:r w:rsidRPr="003A15BD">
        <w:rPr>
          <w:rFonts w:asciiTheme="minorEastAsia" w:eastAsiaTheme="minorEastAsia" w:hAnsiTheme="minorEastAsia" w:hint="eastAsia"/>
          <w:b/>
        </w:rPr>
        <w:lastRenderedPageBreak/>
        <w:t>委托方：</w:t>
      </w:r>
      <w:r w:rsidRPr="003A15BD">
        <w:rPr>
          <w:rFonts w:asciiTheme="minorEastAsia" w:eastAsiaTheme="minorEastAsia" w:hAnsiTheme="minorEastAsia" w:hint="eastAsia"/>
          <w:b/>
          <w:u w:val="single"/>
        </w:rPr>
        <w:t xml:space="preserve">                    </w:t>
      </w:r>
      <w:r w:rsidRPr="003A15BD">
        <w:rPr>
          <w:rFonts w:asciiTheme="minorEastAsia" w:eastAsiaTheme="minorEastAsia" w:hAnsiTheme="minorEastAsia" w:hint="eastAsia"/>
          <w:b/>
        </w:rPr>
        <w:t>（以下简称甲方）</w:t>
      </w:r>
    </w:p>
    <w:p w:rsidR="007A6ABA" w:rsidRPr="003A15BD" w:rsidRDefault="007A6ABA" w:rsidP="00FB01FD">
      <w:pPr>
        <w:spacing w:line="360" w:lineRule="auto"/>
        <w:rPr>
          <w:rFonts w:asciiTheme="minorEastAsia" w:eastAsiaTheme="minorEastAsia" w:hAnsiTheme="minorEastAsia"/>
          <w:b/>
          <w:i/>
          <w:shd w:val="pct10" w:color="auto" w:fill="FFFFFF"/>
        </w:rPr>
      </w:pPr>
      <w:r w:rsidRPr="003A15BD">
        <w:rPr>
          <w:rFonts w:asciiTheme="minorEastAsia" w:eastAsiaTheme="minorEastAsia" w:hAnsiTheme="minorEastAsia" w:hint="eastAsia"/>
          <w:b/>
        </w:rPr>
        <w:t>设计方：</w:t>
      </w:r>
      <w:r w:rsidR="00EF1D17">
        <w:rPr>
          <w:rFonts w:asciiTheme="minorEastAsia" w:eastAsiaTheme="minorEastAsia" w:hAnsiTheme="minorEastAsia" w:hint="eastAsia"/>
          <w:b/>
        </w:rPr>
        <w:t xml:space="preserve">                   </w:t>
      </w:r>
      <w:r w:rsidRPr="003A15BD">
        <w:rPr>
          <w:rFonts w:asciiTheme="minorEastAsia" w:eastAsiaTheme="minorEastAsia" w:hAnsiTheme="minorEastAsia" w:hint="eastAsia"/>
          <w:b/>
        </w:rPr>
        <w:t>（以下简称乙方）</w:t>
      </w:r>
    </w:p>
    <w:p w:rsidR="007A6ABA" w:rsidRPr="003A15BD" w:rsidRDefault="007A6ABA" w:rsidP="00FB01FD">
      <w:pPr>
        <w:spacing w:line="360" w:lineRule="auto"/>
        <w:ind w:firstLineChars="200" w:firstLine="420"/>
        <w:rPr>
          <w:rFonts w:asciiTheme="minorEastAsia" w:eastAsiaTheme="minorEastAsia" w:hAnsiTheme="minorEastAsia"/>
        </w:rPr>
      </w:pPr>
      <w:r w:rsidRPr="003A15BD">
        <w:rPr>
          <w:rFonts w:asciiTheme="minorEastAsia" w:eastAsiaTheme="minorEastAsia" w:hAnsiTheme="minorEastAsia" w:hint="eastAsia"/>
        </w:rPr>
        <w:t>甲方委托乙方为</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项目提供</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设计服务。双方将依据以下所列条款来履行。</w:t>
      </w:r>
    </w:p>
    <w:p w:rsidR="007A6ABA" w:rsidRPr="003A15BD" w:rsidRDefault="007A6ABA" w:rsidP="00FB01FD">
      <w:pPr>
        <w:spacing w:line="360" w:lineRule="auto"/>
        <w:rPr>
          <w:rFonts w:asciiTheme="minorEastAsia" w:eastAsiaTheme="minorEastAsia" w:hAnsiTheme="minorEastAsia"/>
          <w:b/>
        </w:rPr>
      </w:pPr>
      <w:r w:rsidRPr="003A15BD">
        <w:rPr>
          <w:rFonts w:asciiTheme="minorEastAsia" w:eastAsiaTheme="minorEastAsia" w:hAnsiTheme="minorEastAsia" w:hint="eastAsia"/>
          <w:b/>
        </w:rPr>
        <w:t>第一章  项目概要</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b/>
        </w:rPr>
        <w:t>1.1</w:t>
      </w:r>
      <w:r w:rsidRPr="003A15BD">
        <w:rPr>
          <w:rFonts w:asciiTheme="minorEastAsia" w:eastAsiaTheme="minorEastAsia" w:hAnsiTheme="minorEastAsia" w:hint="eastAsia"/>
        </w:rPr>
        <w:t xml:space="preserve"> 项目名称：</w:t>
      </w:r>
      <w:r w:rsidRPr="003A15BD" w:rsidDel="00C8628D">
        <w:rPr>
          <w:rFonts w:asciiTheme="minorEastAsia" w:eastAsiaTheme="minorEastAsia" w:hAnsiTheme="minorEastAsia" w:hint="eastAsia"/>
        </w:rPr>
        <w:t xml:space="preserve"> </w:t>
      </w:r>
      <w:r w:rsidRPr="003A15BD">
        <w:rPr>
          <w:rFonts w:asciiTheme="minorEastAsia" w:eastAsiaTheme="minorEastAsia" w:hAnsiTheme="minorEastAsia" w:hint="eastAsia"/>
          <w:u w:val="single"/>
        </w:rPr>
        <w:t xml:space="preserve">       </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b/>
        </w:rPr>
        <w:t>1.2</w:t>
      </w:r>
      <w:r w:rsidRPr="003A15BD">
        <w:rPr>
          <w:rFonts w:asciiTheme="minorEastAsia" w:eastAsiaTheme="minorEastAsia" w:hAnsiTheme="minorEastAsia" w:hint="eastAsia"/>
        </w:rPr>
        <w:t xml:space="preserve"> 项目位置及概况：</w:t>
      </w:r>
    </w:p>
    <w:p w:rsidR="007A6ABA" w:rsidRPr="003A15BD" w:rsidRDefault="007A6ABA" w:rsidP="00FB01FD">
      <w:pPr>
        <w:spacing w:line="360" w:lineRule="auto"/>
        <w:ind w:firstLineChars="50" w:firstLine="105"/>
        <w:rPr>
          <w:rFonts w:asciiTheme="minorEastAsia" w:eastAsiaTheme="minorEastAsia" w:hAnsiTheme="minorEastAsia" w:cs="宋体"/>
          <w:u w:val="single"/>
        </w:rPr>
      </w:pPr>
      <w:r w:rsidRPr="003A15BD">
        <w:rPr>
          <w:rFonts w:asciiTheme="minorEastAsia" w:eastAsiaTheme="minorEastAsia" w:hAnsiTheme="minorEastAsia" w:hint="eastAsia"/>
        </w:rPr>
        <w:t>1.2.1地理位置：</w:t>
      </w:r>
      <w:r w:rsidRPr="003A15BD">
        <w:rPr>
          <w:rFonts w:asciiTheme="minorEastAsia" w:eastAsiaTheme="minorEastAsia" w:hAnsiTheme="minorEastAsia" w:cs="仿宋_GB2312" w:hint="eastAsia"/>
        </w:rPr>
        <w:t>位于</w:t>
      </w:r>
      <w:r w:rsidRPr="003A15BD">
        <w:rPr>
          <w:rFonts w:asciiTheme="minorEastAsia" w:eastAsiaTheme="minorEastAsia" w:hAnsiTheme="minorEastAsia" w:cs="宋体" w:hint="eastAsia"/>
          <w:u w:val="single"/>
        </w:rPr>
        <w:t xml:space="preserve">             </w:t>
      </w:r>
    </w:p>
    <w:p w:rsidR="007A6ABA" w:rsidRPr="003A15BD" w:rsidRDefault="007A6ABA" w:rsidP="00FB01FD">
      <w:pPr>
        <w:spacing w:line="360" w:lineRule="auto"/>
        <w:ind w:firstLineChars="50" w:firstLine="105"/>
        <w:rPr>
          <w:rFonts w:asciiTheme="minorEastAsia" w:eastAsiaTheme="minorEastAsia" w:hAnsiTheme="minorEastAsia" w:cs="仿宋_GB2312"/>
        </w:rPr>
      </w:pPr>
      <w:r w:rsidRPr="003A15BD">
        <w:rPr>
          <w:rFonts w:asciiTheme="minorEastAsia" w:eastAsiaTheme="minorEastAsia" w:hAnsiTheme="minorEastAsia" w:cs="宋体" w:hint="eastAsia"/>
        </w:rPr>
        <w:t>1.2.2</w:t>
      </w:r>
      <w:r w:rsidRPr="003A15BD">
        <w:rPr>
          <w:rFonts w:asciiTheme="minorEastAsia" w:eastAsiaTheme="minorEastAsia" w:hAnsiTheme="minorEastAsia" w:cs="仿宋_GB2312" w:hint="eastAsia"/>
        </w:rPr>
        <w:t>建筑面积：为</w:t>
      </w:r>
      <w:r w:rsidRPr="003A15BD">
        <w:rPr>
          <w:rFonts w:asciiTheme="minorEastAsia" w:eastAsiaTheme="minorEastAsia" w:hAnsiTheme="minorEastAsia" w:cs="宋体" w:hint="eastAsia"/>
          <w:u w:val="single"/>
        </w:rPr>
        <w:t xml:space="preserve">     </w:t>
      </w:r>
      <w:r w:rsidRPr="003A15BD">
        <w:rPr>
          <w:rFonts w:asciiTheme="minorEastAsia" w:eastAsiaTheme="minorEastAsia" w:hAnsiTheme="minorEastAsia" w:cs="仿宋_GB2312" w:hint="eastAsia"/>
        </w:rPr>
        <w:t>平方米；（细节说明：</w:t>
      </w:r>
      <w:r w:rsidRPr="003A15BD">
        <w:rPr>
          <w:rFonts w:asciiTheme="minorEastAsia" w:eastAsiaTheme="minorEastAsia" w:hAnsiTheme="minorEastAsia" w:cs="仿宋_GB2312" w:hint="eastAsia"/>
          <w:u w:val="single"/>
        </w:rPr>
        <w:t xml:space="preserve">       </w:t>
      </w:r>
      <w:r w:rsidRPr="003A15BD">
        <w:rPr>
          <w:rFonts w:asciiTheme="minorEastAsia" w:eastAsiaTheme="minorEastAsia" w:hAnsiTheme="minorEastAsia" w:cs="仿宋_GB2312" w:hint="eastAsia"/>
        </w:rPr>
        <w:t>）。</w:t>
      </w:r>
    </w:p>
    <w:p w:rsidR="007A6ABA" w:rsidRPr="003A15BD" w:rsidRDefault="007A6ABA" w:rsidP="00FB01FD">
      <w:pPr>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cs="仿宋_GB2312" w:hint="eastAsia"/>
        </w:rPr>
        <w:t>1.2.3设计范围：</w:t>
      </w:r>
      <w:r w:rsidRPr="003A15BD">
        <w:rPr>
          <w:rFonts w:asciiTheme="minorEastAsia" w:eastAsiaTheme="minorEastAsia" w:hAnsiTheme="minorEastAsia" w:cs="仿宋_GB2312" w:hint="eastAsia"/>
          <w:u w:val="single"/>
        </w:rPr>
        <w:t xml:space="preserve">                               </w:t>
      </w:r>
      <w:r w:rsidRPr="003A15BD">
        <w:rPr>
          <w:rFonts w:asciiTheme="minorEastAsia" w:eastAsiaTheme="minorEastAsia" w:hAnsiTheme="minorEastAsia" w:cs="仿宋_GB2312" w:hint="eastAsia"/>
        </w:rPr>
        <w:t>。</w:t>
      </w:r>
    </w:p>
    <w:p w:rsidR="007A6ABA" w:rsidRPr="003A15BD" w:rsidRDefault="007A6ABA" w:rsidP="00FB01FD">
      <w:pPr>
        <w:spacing w:line="360" w:lineRule="auto"/>
        <w:ind w:firstLineChars="50" w:firstLine="105"/>
        <w:rPr>
          <w:rFonts w:asciiTheme="minorEastAsia" w:eastAsiaTheme="minorEastAsia" w:hAnsiTheme="minorEastAsia" w:cs="宋体"/>
        </w:rPr>
      </w:pPr>
      <w:r w:rsidRPr="003A15BD">
        <w:rPr>
          <w:rFonts w:asciiTheme="minorEastAsia" w:eastAsiaTheme="minorEastAsia" w:hAnsiTheme="minorEastAsia" w:hint="eastAsia"/>
        </w:rPr>
        <w:t>1.2.4</w:t>
      </w:r>
      <w:r w:rsidRPr="003A15BD">
        <w:rPr>
          <w:rFonts w:asciiTheme="minorEastAsia" w:eastAsiaTheme="minorEastAsia" w:hAnsiTheme="minorEastAsia" w:cs="宋体" w:hint="eastAsia"/>
        </w:rPr>
        <w:t>建筑物性质：</w:t>
      </w:r>
      <w:r w:rsidRPr="003A15BD">
        <w:rPr>
          <w:rFonts w:asciiTheme="minorEastAsia" w:eastAsiaTheme="minorEastAsia" w:hAnsiTheme="minorEastAsia" w:cs="宋体" w:hint="eastAsia"/>
          <w:u w:val="single"/>
        </w:rPr>
        <w:t xml:space="preserve">           </w:t>
      </w:r>
      <w:r w:rsidRPr="003A15BD">
        <w:rPr>
          <w:rFonts w:asciiTheme="minorEastAsia" w:eastAsiaTheme="minorEastAsia" w:hAnsiTheme="minorEastAsia" w:cs="宋体" w:hint="eastAsia"/>
        </w:rPr>
        <w:t>（公建（旅游综合、商业）、住宅、别墅等）。</w:t>
      </w:r>
    </w:p>
    <w:p w:rsidR="007A6ABA" w:rsidRPr="003A15BD" w:rsidRDefault="007A6ABA" w:rsidP="00FB01FD">
      <w:pPr>
        <w:spacing w:line="360" w:lineRule="auto"/>
        <w:rPr>
          <w:rFonts w:asciiTheme="minorEastAsia" w:eastAsiaTheme="minorEastAsia" w:hAnsiTheme="minorEastAsia" w:cs="宋体"/>
        </w:rPr>
      </w:pPr>
      <w:r w:rsidRPr="003A15BD">
        <w:rPr>
          <w:rFonts w:asciiTheme="minorEastAsia" w:eastAsiaTheme="minorEastAsia" w:hAnsiTheme="minorEastAsia" w:hint="eastAsia"/>
          <w:b/>
        </w:rPr>
        <w:t>第二章  设计内容</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b/>
        </w:rPr>
        <w:t>2.1</w:t>
      </w:r>
      <w:r w:rsidRPr="003A15BD">
        <w:rPr>
          <w:rFonts w:asciiTheme="minorEastAsia" w:eastAsiaTheme="minorEastAsia" w:hAnsiTheme="minorEastAsia" w:hint="eastAsia"/>
        </w:rPr>
        <w:t xml:space="preserve"> 项目设计内容：</w:t>
      </w:r>
    </w:p>
    <w:p w:rsidR="007A6ABA" w:rsidRPr="003A15BD" w:rsidRDefault="007A6ABA" w:rsidP="00FB01FD">
      <w:pPr>
        <w:spacing w:line="360" w:lineRule="auto"/>
        <w:ind w:firstLineChars="200" w:firstLine="420"/>
        <w:rPr>
          <w:rFonts w:asciiTheme="minorEastAsia" w:eastAsiaTheme="minorEastAsia" w:hAnsiTheme="minorEastAsia"/>
        </w:rPr>
      </w:pPr>
      <w:r w:rsidRPr="003A15BD">
        <w:rPr>
          <w:rFonts w:asciiTheme="minorEastAsia" w:eastAsiaTheme="minorEastAsia" w:hAnsiTheme="minorEastAsia" w:hint="eastAsia"/>
        </w:rPr>
        <w:t>本合同所涉及内容是基于：</w:t>
      </w:r>
    </w:p>
    <w:p w:rsidR="007A6ABA" w:rsidRPr="003A15BD" w:rsidRDefault="007A6ABA" w:rsidP="00FB01FD">
      <w:pPr>
        <w:spacing w:line="360" w:lineRule="auto"/>
        <w:ind w:firstLineChars="100" w:firstLine="210"/>
        <w:rPr>
          <w:rFonts w:asciiTheme="minorEastAsia" w:eastAsiaTheme="minorEastAsia" w:hAnsiTheme="minorEastAsia"/>
        </w:rPr>
      </w:pPr>
      <w:r w:rsidRPr="003A15BD">
        <w:rPr>
          <w:rFonts w:asciiTheme="minorEastAsia" w:eastAsiaTheme="minorEastAsia" w:hAnsiTheme="minorEastAsia" w:hint="eastAsia"/>
        </w:rPr>
        <w:t>2.2.1双方确定的项目的工作范围，甲方的合同要求。</w:t>
      </w:r>
    </w:p>
    <w:p w:rsidR="007A6ABA" w:rsidRPr="003A15BD" w:rsidRDefault="007A6ABA" w:rsidP="00FB01FD">
      <w:pPr>
        <w:spacing w:line="360" w:lineRule="auto"/>
        <w:ind w:firstLineChars="100" w:firstLine="210"/>
        <w:rPr>
          <w:rFonts w:asciiTheme="minorEastAsia" w:eastAsiaTheme="minorEastAsia" w:hAnsiTheme="minorEastAsia"/>
        </w:rPr>
      </w:pPr>
      <w:r w:rsidRPr="003A15BD">
        <w:rPr>
          <w:rFonts w:asciiTheme="minorEastAsia" w:eastAsiaTheme="minorEastAsia" w:hAnsiTheme="minorEastAsia" w:hint="eastAsia"/>
        </w:rPr>
        <w:t>2.2.2本合同设计内容分为硬装设计部和软装设计部分。</w:t>
      </w:r>
    </w:p>
    <w:p w:rsidR="007A6ABA" w:rsidRPr="003A15BD" w:rsidRDefault="007A6ABA" w:rsidP="00FB01FD">
      <w:pPr>
        <w:numPr>
          <w:ilvl w:val="0"/>
          <w:numId w:val="5"/>
        </w:numPr>
        <w:spacing w:line="360" w:lineRule="auto"/>
        <w:rPr>
          <w:rFonts w:asciiTheme="minorEastAsia" w:eastAsiaTheme="minorEastAsia" w:hAnsiTheme="minorEastAsia"/>
        </w:rPr>
      </w:pPr>
      <w:r w:rsidRPr="003A15BD">
        <w:rPr>
          <w:rFonts w:asciiTheme="minorEastAsia" w:eastAsiaTheme="minorEastAsia" w:hAnsiTheme="minorEastAsia" w:hint="eastAsia"/>
        </w:rPr>
        <w:t>硬装部分</w:t>
      </w:r>
    </w:p>
    <w:p w:rsidR="007A6ABA" w:rsidRPr="003A15BD" w:rsidRDefault="007A6ABA" w:rsidP="00FB01FD">
      <w:pPr>
        <w:numPr>
          <w:ilvl w:val="0"/>
          <w:numId w:val="4"/>
        </w:numPr>
        <w:spacing w:line="360" w:lineRule="auto"/>
        <w:rPr>
          <w:rFonts w:asciiTheme="minorEastAsia" w:eastAsiaTheme="minorEastAsia" w:hAnsiTheme="minorEastAsia"/>
        </w:rPr>
      </w:pPr>
      <w:r w:rsidRPr="003A15BD">
        <w:rPr>
          <w:rFonts w:asciiTheme="minorEastAsia" w:eastAsiaTheme="minorEastAsia" w:hAnsiTheme="minorEastAsia" w:hint="eastAsia"/>
        </w:rPr>
        <w:t>概念方案设计；</w:t>
      </w:r>
    </w:p>
    <w:p w:rsidR="007A6ABA" w:rsidRPr="003A15BD" w:rsidRDefault="007A6ABA" w:rsidP="00FB01FD">
      <w:pPr>
        <w:numPr>
          <w:ilvl w:val="0"/>
          <w:numId w:val="4"/>
        </w:numPr>
        <w:spacing w:line="360" w:lineRule="auto"/>
        <w:rPr>
          <w:rFonts w:asciiTheme="minorEastAsia" w:eastAsiaTheme="minorEastAsia" w:hAnsiTheme="minorEastAsia"/>
        </w:rPr>
      </w:pPr>
      <w:r w:rsidRPr="003A15BD">
        <w:rPr>
          <w:rFonts w:asciiTheme="minorEastAsia" w:eastAsiaTheme="minorEastAsia" w:hAnsiTheme="minorEastAsia" w:hint="eastAsia"/>
        </w:rPr>
        <w:t>方案设计（扩初设计）；</w:t>
      </w:r>
    </w:p>
    <w:p w:rsidR="007A6ABA" w:rsidRPr="003A15BD" w:rsidRDefault="007A6ABA" w:rsidP="00FB01FD">
      <w:pPr>
        <w:numPr>
          <w:ilvl w:val="0"/>
          <w:numId w:val="4"/>
        </w:numPr>
        <w:spacing w:line="360" w:lineRule="auto"/>
        <w:rPr>
          <w:rFonts w:asciiTheme="minorEastAsia" w:eastAsiaTheme="minorEastAsia" w:hAnsiTheme="minorEastAsia"/>
        </w:rPr>
      </w:pPr>
      <w:r w:rsidRPr="003A15BD">
        <w:rPr>
          <w:rFonts w:asciiTheme="minorEastAsia" w:eastAsiaTheme="minorEastAsia" w:hAnsiTheme="minorEastAsia" w:hint="eastAsia"/>
        </w:rPr>
        <w:t>施工图设计；</w:t>
      </w:r>
    </w:p>
    <w:p w:rsidR="007A6ABA" w:rsidRPr="003A15BD" w:rsidRDefault="007A6ABA" w:rsidP="00FB01FD">
      <w:pPr>
        <w:numPr>
          <w:ilvl w:val="0"/>
          <w:numId w:val="4"/>
        </w:numPr>
        <w:spacing w:line="360" w:lineRule="auto"/>
        <w:rPr>
          <w:rFonts w:asciiTheme="minorEastAsia" w:eastAsiaTheme="minorEastAsia" w:hAnsiTheme="minorEastAsia"/>
        </w:rPr>
      </w:pPr>
      <w:r w:rsidRPr="003A15BD">
        <w:rPr>
          <w:rFonts w:asciiTheme="minorEastAsia" w:eastAsiaTheme="minorEastAsia" w:hAnsiTheme="minorEastAsia" w:hint="eastAsia"/>
        </w:rPr>
        <w:t>图纸答疑；</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2）软装部分</w:t>
      </w:r>
    </w:p>
    <w:p w:rsidR="007A6ABA" w:rsidRPr="003A15BD" w:rsidRDefault="007A6ABA" w:rsidP="00FB01FD">
      <w:pPr>
        <w:numPr>
          <w:ilvl w:val="0"/>
          <w:numId w:val="6"/>
        </w:numPr>
        <w:spacing w:line="360" w:lineRule="auto"/>
        <w:rPr>
          <w:rFonts w:asciiTheme="minorEastAsia" w:eastAsiaTheme="minorEastAsia" w:hAnsiTheme="minorEastAsia"/>
        </w:rPr>
      </w:pPr>
      <w:r w:rsidRPr="003A15BD">
        <w:rPr>
          <w:rFonts w:asciiTheme="minorEastAsia" w:eastAsiaTheme="minorEastAsia" w:hAnsiTheme="minorEastAsia" w:hint="eastAsia"/>
        </w:rPr>
        <w:t>家具及饰品布置；</w:t>
      </w:r>
    </w:p>
    <w:p w:rsidR="007A6ABA" w:rsidRPr="003A15BD" w:rsidRDefault="007A6ABA" w:rsidP="00FB01FD">
      <w:pPr>
        <w:numPr>
          <w:ilvl w:val="0"/>
          <w:numId w:val="6"/>
        </w:numPr>
        <w:spacing w:line="360" w:lineRule="auto"/>
        <w:rPr>
          <w:rFonts w:asciiTheme="minorEastAsia" w:eastAsiaTheme="minorEastAsia" w:hAnsiTheme="minorEastAsia"/>
        </w:rPr>
      </w:pPr>
      <w:r w:rsidRPr="003A15BD">
        <w:rPr>
          <w:rFonts w:asciiTheme="minorEastAsia" w:eastAsiaTheme="minorEastAsia" w:hAnsiTheme="minorEastAsia" w:hint="eastAsia"/>
        </w:rPr>
        <w:t>配色方案；</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3）后期配合服务</w:t>
      </w:r>
    </w:p>
    <w:p w:rsidR="007A6ABA" w:rsidRPr="003A15BD" w:rsidRDefault="007A6ABA" w:rsidP="00FB01FD">
      <w:pPr>
        <w:spacing w:line="360" w:lineRule="auto"/>
        <w:rPr>
          <w:rFonts w:asciiTheme="minorEastAsia" w:eastAsiaTheme="minorEastAsia" w:hAnsiTheme="minorEastAsia"/>
          <w:b/>
          <w:i/>
          <w:shd w:val="pct10" w:color="auto" w:fill="FFFFFF"/>
        </w:rPr>
      </w:pPr>
      <w:r w:rsidRPr="003A15BD">
        <w:rPr>
          <w:rFonts w:asciiTheme="minorEastAsia" w:eastAsiaTheme="minorEastAsia" w:hAnsiTheme="minorEastAsia" w:hint="eastAsia"/>
          <w:b/>
        </w:rPr>
        <w:t>第三章  设计依据</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b/>
          <w:bCs/>
        </w:rPr>
        <w:t>3.1</w:t>
      </w:r>
      <w:r w:rsidRPr="003A15BD">
        <w:rPr>
          <w:rFonts w:asciiTheme="minorEastAsia" w:eastAsiaTheme="minorEastAsia" w:hAnsiTheme="minorEastAsia" w:hint="eastAsia"/>
          <w:bCs/>
        </w:rPr>
        <w:t>本合同所规定的内容。</w:t>
      </w:r>
    </w:p>
    <w:p w:rsidR="007F79D0" w:rsidRPr="003A15BD" w:rsidRDefault="007A6ABA" w:rsidP="00FB01FD">
      <w:pPr>
        <w:adjustRightInd w:val="0"/>
        <w:snapToGrid w:val="0"/>
        <w:spacing w:line="360" w:lineRule="auto"/>
        <w:rPr>
          <w:rFonts w:asciiTheme="minorEastAsia" w:eastAsiaTheme="minorEastAsia" w:hAnsiTheme="minorEastAsia"/>
        </w:rPr>
      </w:pPr>
      <w:r w:rsidRPr="003A15BD">
        <w:rPr>
          <w:rFonts w:asciiTheme="minorEastAsia" w:eastAsiaTheme="minorEastAsia" w:hAnsiTheme="minorEastAsia" w:hint="eastAsia"/>
          <w:b/>
          <w:bCs/>
        </w:rPr>
        <w:t>3.2</w:t>
      </w:r>
      <w:r w:rsidRPr="003A15BD">
        <w:rPr>
          <w:rFonts w:asciiTheme="minorEastAsia" w:eastAsiaTheme="minorEastAsia" w:hAnsiTheme="minorEastAsia" w:hint="eastAsia"/>
        </w:rPr>
        <w:t>甲方所提供的设计任务书。</w:t>
      </w:r>
    </w:p>
    <w:p w:rsidR="007F79D0" w:rsidRPr="003A15BD" w:rsidRDefault="007A6ABA" w:rsidP="00FB01FD">
      <w:pPr>
        <w:adjustRightInd w:val="0"/>
        <w:snapToGrid w:val="0"/>
        <w:spacing w:line="360" w:lineRule="auto"/>
        <w:rPr>
          <w:rFonts w:asciiTheme="minorEastAsia" w:eastAsiaTheme="minorEastAsia" w:hAnsiTheme="minorEastAsia"/>
        </w:rPr>
      </w:pPr>
      <w:r w:rsidRPr="003A15BD">
        <w:rPr>
          <w:rFonts w:asciiTheme="minorEastAsia" w:eastAsiaTheme="minorEastAsia" w:hAnsiTheme="minorEastAsia" w:hint="eastAsia"/>
          <w:b/>
          <w:bCs/>
        </w:rPr>
        <w:t>3</w:t>
      </w:r>
      <w:r w:rsidRPr="003A15BD">
        <w:rPr>
          <w:rFonts w:asciiTheme="minorEastAsia" w:eastAsiaTheme="minorEastAsia" w:hAnsiTheme="minorEastAsia"/>
          <w:b/>
          <w:bCs/>
        </w:rPr>
        <w:t>.</w:t>
      </w:r>
      <w:r w:rsidRPr="003A15BD">
        <w:rPr>
          <w:rFonts w:asciiTheme="minorEastAsia" w:eastAsiaTheme="minorEastAsia" w:hAnsiTheme="minorEastAsia" w:hint="eastAsia"/>
          <w:b/>
          <w:bCs/>
        </w:rPr>
        <w:t>3</w:t>
      </w:r>
      <w:r w:rsidRPr="003A15BD">
        <w:rPr>
          <w:rFonts w:asciiTheme="minorEastAsia" w:eastAsiaTheme="minorEastAsia" w:hAnsiTheme="minorEastAsia"/>
          <w:bCs/>
        </w:rPr>
        <w:t xml:space="preserve"> </w:t>
      </w:r>
      <w:r w:rsidRPr="003A15BD">
        <w:rPr>
          <w:rFonts w:asciiTheme="minorEastAsia" w:eastAsiaTheme="minorEastAsia" w:hAnsiTheme="minorEastAsia" w:hint="eastAsia"/>
        </w:rPr>
        <w:t>甲方所提供的测量图或乙方协助甲方测量并经过甲方认可的测量图。</w:t>
      </w:r>
    </w:p>
    <w:p w:rsidR="007A6ABA" w:rsidRPr="003A15BD" w:rsidRDefault="007A6ABA" w:rsidP="00FB01FD">
      <w:pPr>
        <w:adjustRightInd w:val="0"/>
        <w:snapToGrid w:val="0"/>
        <w:spacing w:line="360" w:lineRule="auto"/>
        <w:rPr>
          <w:rFonts w:asciiTheme="minorEastAsia" w:eastAsiaTheme="minorEastAsia" w:hAnsiTheme="minorEastAsia"/>
        </w:rPr>
      </w:pPr>
      <w:r w:rsidRPr="003A15BD">
        <w:rPr>
          <w:rFonts w:asciiTheme="minorEastAsia" w:eastAsiaTheme="minorEastAsia" w:hAnsiTheme="minorEastAsia" w:hint="eastAsia"/>
          <w:b/>
          <w:bCs/>
        </w:rPr>
        <w:t>3</w:t>
      </w:r>
      <w:r w:rsidRPr="003A15BD">
        <w:rPr>
          <w:rFonts w:asciiTheme="minorEastAsia" w:eastAsiaTheme="minorEastAsia" w:hAnsiTheme="minorEastAsia"/>
          <w:b/>
          <w:bCs/>
        </w:rPr>
        <w:t>.</w:t>
      </w:r>
      <w:r w:rsidRPr="003A15BD">
        <w:rPr>
          <w:rFonts w:asciiTheme="minorEastAsia" w:eastAsiaTheme="minorEastAsia" w:hAnsiTheme="minorEastAsia" w:hint="eastAsia"/>
          <w:b/>
          <w:bCs/>
        </w:rPr>
        <w:t>4</w:t>
      </w:r>
      <w:r w:rsidRPr="003A15BD">
        <w:rPr>
          <w:rFonts w:asciiTheme="minorEastAsia" w:eastAsiaTheme="minorEastAsia" w:hAnsiTheme="minorEastAsia" w:hint="eastAsia"/>
          <w:bCs/>
        </w:rPr>
        <w:t xml:space="preserve"> 甲</w:t>
      </w:r>
      <w:r w:rsidRPr="003A15BD">
        <w:rPr>
          <w:rFonts w:asciiTheme="minorEastAsia" w:eastAsiaTheme="minorEastAsia" w:hAnsiTheme="minorEastAsia" w:hint="eastAsia"/>
        </w:rPr>
        <w:t>方所提供的前期设计文件和资料。</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b/>
          <w:bCs/>
        </w:rPr>
        <w:lastRenderedPageBreak/>
        <w:t>3</w:t>
      </w:r>
      <w:r w:rsidRPr="003A15BD">
        <w:rPr>
          <w:rFonts w:asciiTheme="minorEastAsia" w:eastAsiaTheme="minorEastAsia" w:hAnsiTheme="minorEastAsia"/>
          <w:b/>
          <w:bCs/>
        </w:rPr>
        <w:t>.</w:t>
      </w:r>
      <w:r w:rsidRPr="003A15BD">
        <w:rPr>
          <w:rFonts w:asciiTheme="minorEastAsia" w:eastAsiaTheme="minorEastAsia" w:hAnsiTheme="minorEastAsia" w:hint="eastAsia"/>
          <w:b/>
          <w:bCs/>
        </w:rPr>
        <w:t xml:space="preserve">5 </w:t>
      </w:r>
      <w:r w:rsidRPr="003A15BD">
        <w:rPr>
          <w:rFonts w:asciiTheme="minorEastAsia" w:eastAsiaTheme="minorEastAsia" w:hAnsiTheme="minorEastAsia" w:hint="eastAsia"/>
        </w:rPr>
        <w:t>政府部门对于该项目的设计资料。</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b/>
          <w:bCs/>
        </w:rPr>
        <w:t>3</w:t>
      </w:r>
      <w:r w:rsidRPr="003A15BD">
        <w:rPr>
          <w:rFonts w:asciiTheme="minorEastAsia" w:eastAsiaTheme="minorEastAsia" w:hAnsiTheme="minorEastAsia"/>
          <w:b/>
          <w:bCs/>
        </w:rPr>
        <w:t>.</w:t>
      </w:r>
      <w:r w:rsidRPr="003A15BD">
        <w:rPr>
          <w:rFonts w:asciiTheme="minorEastAsia" w:eastAsiaTheme="minorEastAsia" w:hAnsiTheme="minorEastAsia" w:hint="eastAsia"/>
          <w:b/>
          <w:bCs/>
        </w:rPr>
        <w:t>6</w:t>
      </w:r>
      <w:r w:rsidRPr="003A15BD">
        <w:rPr>
          <w:rFonts w:asciiTheme="minorEastAsia" w:eastAsiaTheme="minorEastAsia" w:hAnsiTheme="minorEastAsia" w:hint="eastAsia"/>
          <w:bCs/>
        </w:rPr>
        <w:t xml:space="preserve"> </w:t>
      </w:r>
      <w:r w:rsidRPr="003A15BD">
        <w:rPr>
          <w:rFonts w:asciiTheme="minorEastAsia" w:eastAsiaTheme="minorEastAsia" w:hAnsiTheme="minorEastAsia" w:hint="eastAsia"/>
        </w:rPr>
        <w:t>设计规范和规定应按照中华人民共和国和当地有关设计规范和设计规定。</w:t>
      </w:r>
    </w:p>
    <w:p w:rsidR="007A6ABA" w:rsidRPr="003A15BD" w:rsidRDefault="007A6ABA" w:rsidP="00FB01FD">
      <w:pPr>
        <w:spacing w:line="360" w:lineRule="auto"/>
        <w:ind w:firstLineChars="50" w:firstLine="105"/>
        <w:rPr>
          <w:rFonts w:asciiTheme="minorEastAsia" w:eastAsiaTheme="minorEastAsia" w:hAnsiTheme="minorEastAsia"/>
          <w:i/>
          <w:shd w:val="pct10" w:color="auto" w:fill="FFFFFF"/>
        </w:rPr>
      </w:pPr>
      <w:r w:rsidRPr="003A15BD">
        <w:rPr>
          <w:rFonts w:asciiTheme="minorEastAsia" w:eastAsiaTheme="minorEastAsia" w:hAnsiTheme="minorEastAsia" w:hint="eastAsia"/>
        </w:rPr>
        <w:t>3.6.1《中华人民共和国合同法》、《中华人民共和国建筑法》；</w:t>
      </w:r>
    </w:p>
    <w:p w:rsidR="007A6ABA" w:rsidRPr="003A15BD" w:rsidRDefault="007A6ABA" w:rsidP="00FB01FD">
      <w:pPr>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hint="eastAsia"/>
        </w:rPr>
        <w:t>3.6.2国家及地方有关室内设计、及管理的法规和规章；</w:t>
      </w:r>
    </w:p>
    <w:p w:rsidR="007A6ABA" w:rsidRPr="003A15BD" w:rsidRDefault="007A6ABA" w:rsidP="00FB01FD">
      <w:pPr>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hint="eastAsia"/>
        </w:rPr>
        <w:t>3.6.3建设工程批准文件。</w:t>
      </w:r>
    </w:p>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b/>
          <w:bCs/>
        </w:rPr>
        <w:t>3</w:t>
      </w:r>
      <w:r w:rsidRPr="003A15BD">
        <w:rPr>
          <w:rFonts w:asciiTheme="minorEastAsia" w:eastAsiaTheme="minorEastAsia" w:hAnsiTheme="minorEastAsia"/>
          <w:b/>
          <w:bCs/>
        </w:rPr>
        <w:t>.</w:t>
      </w:r>
      <w:r w:rsidRPr="003A15BD">
        <w:rPr>
          <w:rFonts w:asciiTheme="minorEastAsia" w:eastAsiaTheme="minorEastAsia" w:hAnsiTheme="minorEastAsia" w:hint="eastAsia"/>
          <w:b/>
          <w:bCs/>
        </w:rPr>
        <w:t xml:space="preserve">7 </w:t>
      </w:r>
      <w:r w:rsidRPr="003A15BD">
        <w:rPr>
          <w:rFonts w:asciiTheme="minorEastAsia" w:eastAsiaTheme="minorEastAsia" w:hAnsiTheme="minorEastAsia" w:hint="eastAsia"/>
        </w:rPr>
        <w:t>采用中华人民共和国认可的国际度量衡进行设计绘图，以毫米为单位。</w:t>
      </w:r>
    </w:p>
    <w:p w:rsidR="007A6ABA" w:rsidRPr="003A15BD" w:rsidRDefault="007A6ABA" w:rsidP="00FB01FD">
      <w:pPr>
        <w:spacing w:line="360" w:lineRule="auto"/>
        <w:rPr>
          <w:rFonts w:asciiTheme="minorEastAsia" w:eastAsiaTheme="minorEastAsia" w:hAnsiTheme="minorEastAsia" w:cs="宋体"/>
        </w:rPr>
      </w:pPr>
      <w:r w:rsidRPr="003A15BD">
        <w:rPr>
          <w:rFonts w:asciiTheme="minorEastAsia" w:eastAsiaTheme="minorEastAsia" w:hAnsiTheme="minorEastAsia" w:hint="eastAsia"/>
          <w:b/>
        </w:rPr>
        <w:t>3.8</w:t>
      </w:r>
      <w:r w:rsidRPr="003A15BD">
        <w:rPr>
          <w:rFonts w:asciiTheme="minorEastAsia" w:eastAsiaTheme="minorEastAsia" w:hAnsiTheme="minorEastAsia" w:hint="eastAsia"/>
        </w:rPr>
        <w:t>乙方</w:t>
      </w:r>
      <w:r w:rsidRPr="003A15BD">
        <w:rPr>
          <w:rFonts w:asciiTheme="minorEastAsia" w:eastAsiaTheme="minorEastAsia" w:hAnsiTheme="minorEastAsia" w:cs="Dotum" w:hint="eastAsia"/>
        </w:rPr>
        <w:t>考察需</w:t>
      </w:r>
      <w:r w:rsidRPr="003A15BD">
        <w:rPr>
          <w:rFonts w:asciiTheme="minorEastAsia" w:eastAsiaTheme="minorEastAsia" w:hAnsiTheme="minorEastAsia" w:cs="宋体" w:hint="eastAsia"/>
        </w:rPr>
        <w:t>设计</w:t>
      </w:r>
      <w:r w:rsidRPr="003A15BD">
        <w:rPr>
          <w:rFonts w:asciiTheme="minorEastAsia" w:eastAsiaTheme="minorEastAsia" w:hAnsiTheme="minorEastAsia" w:cs="Dotum" w:hint="eastAsia"/>
        </w:rPr>
        <w:t>的</w:t>
      </w:r>
      <w:r w:rsidRPr="003A15BD">
        <w:rPr>
          <w:rFonts w:asciiTheme="minorEastAsia" w:eastAsiaTheme="minorEastAsia" w:hAnsiTheme="minorEastAsia" w:cs="宋体" w:hint="eastAsia"/>
        </w:rPr>
        <w:t>项</w:t>
      </w:r>
      <w:r w:rsidRPr="003A15BD">
        <w:rPr>
          <w:rFonts w:asciiTheme="minorEastAsia" w:eastAsiaTheme="minorEastAsia" w:hAnsiTheme="minorEastAsia" w:cs="Dotum" w:hint="eastAsia"/>
        </w:rPr>
        <w:t>目，了解</w:t>
      </w:r>
      <w:r w:rsidRPr="003A15BD">
        <w:rPr>
          <w:rFonts w:asciiTheme="minorEastAsia" w:eastAsiaTheme="minorEastAsia" w:hAnsiTheme="minorEastAsia" w:cs="宋体" w:hint="eastAsia"/>
        </w:rPr>
        <w:t>项</w:t>
      </w:r>
      <w:r w:rsidRPr="003A15BD">
        <w:rPr>
          <w:rFonts w:asciiTheme="minorEastAsia" w:eastAsiaTheme="minorEastAsia" w:hAnsiTheme="minorEastAsia" w:cs="Dotum" w:hint="eastAsia"/>
        </w:rPr>
        <w:t>目背景、</w:t>
      </w:r>
      <w:r w:rsidRPr="003A15BD">
        <w:rPr>
          <w:rFonts w:asciiTheme="minorEastAsia" w:eastAsiaTheme="minorEastAsia" w:hAnsiTheme="minorEastAsia" w:cs="宋体" w:hint="eastAsia"/>
        </w:rPr>
        <w:t>项</w:t>
      </w:r>
      <w:r w:rsidRPr="003A15BD">
        <w:rPr>
          <w:rFonts w:asciiTheme="minorEastAsia" w:eastAsiaTheme="minorEastAsia" w:hAnsiTheme="minorEastAsia" w:cs="Dotum" w:hint="eastAsia"/>
        </w:rPr>
        <w:t>目</w:t>
      </w:r>
      <w:r w:rsidRPr="003A15BD">
        <w:rPr>
          <w:rFonts w:asciiTheme="minorEastAsia" w:eastAsiaTheme="minorEastAsia" w:hAnsiTheme="minorEastAsia" w:cs="宋体" w:hint="eastAsia"/>
        </w:rPr>
        <w:t>概况</w:t>
      </w:r>
      <w:r w:rsidRPr="003A15BD">
        <w:rPr>
          <w:rFonts w:asciiTheme="minorEastAsia" w:eastAsiaTheme="minorEastAsia" w:hAnsiTheme="minorEastAsia" w:cs="Dotum" w:hint="eastAsia"/>
        </w:rPr>
        <w:t>、了解</w:t>
      </w:r>
      <w:r w:rsidRPr="003A15BD">
        <w:rPr>
          <w:rFonts w:asciiTheme="minorEastAsia" w:eastAsiaTheme="minorEastAsia" w:hAnsiTheme="minorEastAsia" w:cs="宋体" w:hint="eastAsia"/>
        </w:rPr>
        <w:t>现场</w:t>
      </w:r>
      <w:r w:rsidRPr="003A15BD">
        <w:rPr>
          <w:rFonts w:asciiTheme="minorEastAsia" w:eastAsiaTheme="minorEastAsia" w:hAnsiTheme="minorEastAsia" w:cs="Dotum" w:hint="eastAsia"/>
        </w:rPr>
        <w:t>的情</w:t>
      </w:r>
      <w:r w:rsidRPr="003A15BD">
        <w:rPr>
          <w:rFonts w:asciiTheme="minorEastAsia" w:eastAsiaTheme="minorEastAsia" w:hAnsiTheme="minorEastAsia" w:cs="宋体" w:hint="eastAsia"/>
        </w:rPr>
        <w:t>况</w:t>
      </w:r>
      <w:r w:rsidRPr="003A15BD">
        <w:rPr>
          <w:rFonts w:asciiTheme="minorEastAsia" w:eastAsiaTheme="minorEastAsia" w:hAnsiTheme="minorEastAsia" w:cs="Dotum" w:hint="eastAsia"/>
        </w:rPr>
        <w:t>，明确甲方</w:t>
      </w:r>
      <w:r w:rsidRPr="003A15BD">
        <w:rPr>
          <w:rFonts w:asciiTheme="minorEastAsia" w:eastAsiaTheme="minorEastAsia" w:hAnsiTheme="minorEastAsia" w:cs="宋体" w:hint="eastAsia"/>
        </w:rPr>
        <w:t>对</w:t>
      </w:r>
      <w:r w:rsidRPr="003A15BD">
        <w:rPr>
          <w:rFonts w:asciiTheme="minorEastAsia" w:eastAsiaTheme="minorEastAsia" w:hAnsiTheme="minorEastAsia" w:cs="Dotum" w:hint="eastAsia"/>
        </w:rPr>
        <w:t>所</w:t>
      </w:r>
      <w:r w:rsidRPr="003A15BD">
        <w:rPr>
          <w:rFonts w:asciiTheme="minorEastAsia" w:eastAsiaTheme="minorEastAsia" w:hAnsiTheme="minorEastAsia" w:cs="宋体" w:hint="eastAsia"/>
        </w:rPr>
        <w:t>设计项</w:t>
      </w:r>
      <w:r w:rsidRPr="003A15BD">
        <w:rPr>
          <w:rFonts w:asciiTheme="minorEastAsia" w:eastAsiaTheme="minorEastAsia" w:hAnsiTheme="minorEastAsia" w:cs="Dotum" w:hint="eastAsia"/>
        </w:rPr>
        <w:t>目的要求、</w:t>
      </w:r>
      <w:r w:rsidRPr="003A15BD">
        <w:rPr>
          <w:rFonts w:asciiTheme="minorEastAsia" w:eastAsiaTheme="minorEastAsia" w:hAnsiTheme="minorEastAsia" w:cs="宋体" w:hint="eastAsia"/>
        </w:rPr>
        <w:t>标</w:t>
      </w:r>
      <w:r w:rsidRPr="003A15BD">
        <w:rPr>
          <w:rFonts w:asciiTheme="minorEastAsia" w:eastAsiaTheme="minorEastAsia" w:hAnsiTheme="minorEastAsia" w:cs="Dotum" w:hint="eastAsia"/>
        </w:rPr>
        <w:t>准及范</w:t>
      </w:r>
      <w:r w:rsidRPr="003A15BD">
        <w:rPr>
          <w:rFonts w:asciiTheme="minorEastAsia" w:eastAsiaTheme="minorEastAsia" w:hAnsiTheme="minorEastAsia" w:cs="宋体" w:hint="eastAsia"/>
        </w:rPr>
        <w:t>围。</w:t>
      </w:r>
    </w:p>
    <w:p w:rsidR="007A6ABA" w:rsidRPr="003A15BD" w:rsidRDefault="007A6ABA" w:rsidP="00FB01FD">
      <w:pPr>
        <w:spacing w:line="360" w:lineRule="auto"/>
        <w:rPr>
          <w:rFonts w:asciiTheme="minorEastAsia" w:eastAsiaTheme="minorEastAsia" w:hAnsiTheme="minorEastAsia" w:cs="宋体"/>
        </w:rPr>
      </w:pPr>
    </w:p>
    <w:p w:rsidR="007A6ABA" w:rsidRPr="003A15BD" w:rsidRDefault="007A6ABA" w:rsidP="00FB01FD">
      <w:pPr>
        <w:spacing w:line="360" w:lineRule="auto"/>
        <w:rPr>
          <w:rFonts w:asciiTheme="minorEastAsia" w:eastAsiaTheme="minorEastAsia" w:hAnsiTheme="minorEastAsia"/>
          <w:b/>
          <w:i/>
          <w:shd w:val="pct10" w:color="auto" w:fill="FFFFFF"/>
        </w:rPr>
      </w:pPr>
      <w:r w:rsidRPr="003A15BD">
        <w:rPr>
          <w:rFonts w:asciiTheme="minorEastAsia" w:eastAsiaTheme="minorEastAsia" w:hAnsiTheme="minorEastAsia" w:hint="eastAsia"/>
          <w:b/>
        </w:rPr>
        <w:t>第四章  设计阶段及内容</w:t>
      </w:r>
    </w:p>
    <w:p w:rsidR="007A6ABA" w:rsidRPr="003A15BD" w:rsidRDefault="007A6ABA" w:rsidP="00FB01FD">
      <w:pPr>
        <w:spacing w:line="360" w:lineRule="auto"/>
        <w:rPr>
          <w:rFonts w:asciiTheme="minorEastAsia" w:eastAsiaTheme="minorEastAsia" w:hAnsiTheme="minorEastAsia" w:cs="Arial"/>
          <w:b/>
          <w:kern w:val="0"/>
        </w:rPr>
      </w:pPr>
      <w:bookmarkStart w:id="0" w:name="OLE_LINK1"/>
      <w:r w:rsidRPr="003A15BD">
        <w:rPr>
          <w:rFonts w:asciiTheme="minorEastAsia" w:eastAsiaTheme="minorEastAsia" w:hAnsiTheme="minorEastAsia" w:cs="Arial" w:hint="eastAsia"/>
          <w:b/>
          <w:kern w:val="0"/>
        </w:rPr>
        <w:t>4.1 设计阶段说明</w:t>
      </w:r>
    </w:p>
    <w:p w:rsidR="007A6ABA" w:rsidRPr="003A15BD" w:rsidRDefault="007A6ABA" w:rsidP="00FB01FD">
      <w:pPr>
        <w:tabs>
          <w:tab w:val="left" w:pos="720"/>
        </w:tabs>
        <w:spacing w:line="360" w:lineRule="auto"/>
        <w:ind w:firstLineChars="150" w:firstLine="315"/>
        <w:rPr>
          <w:rFonts w:asciiTheme="minorEastAsia" w:eastAsiaTheme="minorEastAsia" w:hAnsiTheme="minorEastAsia"/>
        </w:rPr>
      </w:pPr>
      <w:r w:rsidRPr="003A15BD">
        <w:rPr>
          <w:rFonts w:asciiTheme="minorEastAsia" w:eastAsiaTheme="minorEastAsia" w:hAnsiTheme="minorEastAsia" w:hint="eastAsia"/>
        </w:rPr>
        <w:t>本阶段分为硬装设计和软装设计两个部分，</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4.1.1硬装设计分三个阶段：</w:t>
      </w:r>
    </w:p>
    <w:p w:rsidR="007A6ABA" w:rsidRPr="003A15BD" w:rsidRDefault="007A6ABA" w:rsidP="00FB01FD">
      <w:pPr>
        <w:numPr>
          <w:ilvl w:val="0"/>
          <w:numId w:val="2"/>
        </w:numPr>
        <w:tabs>
          <w:tab w:val="left" w:pos="720"/>
        </w:tabs>
        <w:spacing w:line="360" w:lineRule="auto"/>
        <w:ind w:firstLineChars="150" w:firstLine="315"/>
        <w:rPr>
          <w:rFonts w:asciiTheme="minorEastAsia" w:eastAsiaTheme="minorEastAsia" w:hAnsiTheme="minorEastAsia"/>
        </w:rPr>
      </w:pPr>
      <w:r w:rsidRPr="003A15BD">
        <w:rPr>
          <w:rFonts w:asciiTheme="minorEastAsia" w:eastAsiaTheme="minorEastAsia" w:hAnsiTheme="minorEastAsia" w:hint="eastAsia"/>
        </w:rPr>
        <w:t>概念设计阶段</w:t>
      </w:r>
    </w:p>
    <w:p w:rsidR="007A6ABA" w:rsidRPr="003A15BD" w:rsidRDefault="007A6ABA" w:rsidP="00FB01FD">
      <w:pPr>
        <w:numPr>
          <w:ilvl w:val="0"/>
          <w:numId w:val="2"/>
        </w:numPr>
        <w:tabs>
          <w:tab w:val="left" w:pos="720"/>
        </w:tabs>
        <w:spacing w:line="360" w:lineRule="auto"/>
        <w:ind w:firstLineChars="150" w:firstLine="315"/>
        <w:rPr>
          <w:rFonts w:asciiTheme="minorEastAsia" w:eastAsiaTheme="minorEastAsia" w:hAnsiTheme="minorEastAsia"/>
        </w:rPr>
      </w:pPr>
      <w:r w:rsidRPr="003A15BD">
        <w:rPr>
          <w:rFonts w:asciiTheme="minorEastAsia" w:eastAsiaTheme="minorEastAsia" w:hAnsiTheme="minorEastAsia" w:hint="eastAsia"/>
        </w:rPr>
        <w:t>方案深化设计阶段</w:t>
      </w:r>
    </w:p>
    <w:p w:rsidR="007A6ABA" w:rsidRPr="003A15BD" w:rsidRDefault="007A6ABA" w:rsidP="00FB01FD">
      <w:pPr>
        <w:numPr>
          <w:ilvl w:val="0"/>
          <w:numId w:val="2"/>
        </w:numPr>
        <w:tabs>
          <w:tab w:val="left" w:pos="720"/>
        </w:tabs>
        <w:spacing w:line="360" w:lineRule="auto"/>
        <w:ind w:firstLineChars="150" w:firstLine="315"/>
        <w:rPr>
          <w:rFonts w:asciiTheme="minorEastAsia" w:eastAsiaTheme="minorEastAsia" w:hAnsiTheme="minorEastAsia"/>
        </w:rPr>
      </w:pPr>
      <w:r w:rsidRPr="003A15BD">
        <w:rPr>
          <w:rFonts w:asciiTheme="minorEastAsia" w:eastAsiaTheme="minorEastAsia" w:hAnsiTheme="minorEastAsia" w:hint="eastAsia"/>
        </w:rPr>
        <w:t>施工图设计阶段；</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4.1.2软装体设计分四个阶段：</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1）初步软装设计方案；</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2）深化软装设计方案；</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3）安装摆放阶段；</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4）配合服务；</w:t>
      </w:r>
    </w:p>
    <w:p w:rsidR="007A6ABA" w:rsidRPr="003A15BD" w:rsidRDefault="007A6ABA" w:rsidP="00FB01FD">
      <w:pPr>
        <w:spacing w:line="360" w:lineRule="auto"/>
        <w:rPr>
          <w:rFonts w:asciiTheme="minorEastAsia" w:eastAsiaTheme="minorEastAsia" w:hAnsiTheme="minorEastAsia" w:cs="Arial"/>
          <w:kern w:val="0"/>
        </w:rPr>
      </w:pPr>
      <w:r w:rsidRPr="003A15BD">
        <w:rPr>
          <w:rFonts w:asciiTheme="minorEastAsia" w:eastAsiaTheme="minorEastAsia" w:hAnsiTheme="minorEastAsia" w:cs="Arial" w:hint="eastAsia"/>
          <w:b/>
          <w:kern w:val="0"/>
        </w:rPr>
        <w:t>4.2</w:t>
      </w:r>
      <w:r w:rsidRPr="003A15BD">
        <w:rPr>
          <w:rFonts w:asciiTheme="minorEastAsia" w:eastAsiaTheme="minorEastAsia" w:hAnsiTheme="minorEastAsia" w:hint="eastAsia"/>
        </w:rPr>
        <w:t>硬装设计</w:t>
      </w:r>
      <w:r w:rsidRPr="003A15BD">
        <w:rPr>
          <w:rFonts w:asciiTheme="minorEastAsia" w:eastAsiaTheme="minorEastAsia" w:hAnsiTheme="minorEastAsia" w:cs="Arial" w:hint="eastAsia"/>
          <w:kern w:val="0"/>
        </w:rPr>
        <w:t>各阶段工作内容</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cs="Arial" w:hint="eastAsia"/>
          <w:kern w:val="0"/>
        </w:rPr>
        <w:t xml:space="preserve"> 4.2.1</w:t>
      </w:r>
      <w:r w:rsidRPr="003A15BD">
        <w:rPr>
          <w:rFonts w:asciiTheme="minorEastAsia" w:eastAsiaTheme="minorEastAsia" w:hAnsiTheme="minorEastAsia" w:hint="eastAsia"/>
        </w:rPr>
        <w:t>概念设计阶段</w:t>
      </w:r>
    </w:p>
    <w:p w:rsidR="007A6ABA" w:rsidRPr="003A15BD" w:rsidRDefault="007A6ABA" w:rsidP="00FB01FD">
      <w:pPr>
        <w:spacing w:line="360" w:lineRule="auto"/>
        <w:rPr>
          <w:rFonts w:asciiTheme="minorEastAsia" w:eastAsiaTheme="minorEastAsia" w:hAnsiTheme="minorEastAsia" w:cs="Arial"/>
          <w:kern w:val="0"/>
        </w:rPr>
      </w:pPr>
      <w:r w:rsidRPr="003A15BD">
        <w:rPr>
          <w:rFonts w:asciiTheme="minorEastAsia" w:eastAsiaTheme="minorEastAsia" w:hAnsiTheme="minorEastAsia" w:cs="Arial" w:hint="eastAsia"/>
          <w:kern w:val="0"/>
        </w:rPr>
        <w:t xml:space="preserve">  </w:t>
      </w:r>
      <w:r w:rsidRPr="003A15BD">
        <w:rPr>
          <w:rFonts w:asciiTheme="minorEastAsia" w:eastAsiaTheme="minorEastAsia" w:hAnsiTheme="minorEastAsia" w:hint="eastAsia"/>
        </w:rPr>
        <w:t>概念设计阶段表达清晰的风格设计方向，</w:t>
      </w:r>
      <w:r w:rsidRPr="003A15BD">
        <w:rPr>
          <w:rFonts w:asciiTheme="minorEastAsia" w:eastAsiaTheme="minorEastAsia" w:hAnsiTheme="minorEastAsia" w:cs="Arial" w:hint="eastAsia"/>
          <w:kern w:val="0"/>
        </w:rPr>
        <w:t>需在双方确认成果后提供</w:t>
      </w:r>
      <w:r w:rsidRPr="003A15BD">
        <w:rPr>
          <w:rFonts w:asciiTheme="minorEastAsia" w:eastAsiaTheme="minorEastAsia" w:hAnsiTheme="minorEastAsia" w:cs="Arial"/>
          <w:bCs/>
          <w:spacing w:val="10"/>
        </w:rPr>
        <w:t>A3缩印</w:t>
      </w:r>
      <w:r w:rsidRPr="003A15BD">
        <w:rPr>
          <w:rFonts w:asciiTheme="minorEastAsia" w:eastAsiaTheme="minorEastAsia" w:hAnsiTheme="minorEastAsia" w:cs="Arial" w:hint="eastAsia"/>
          <w:bCs/>
          <w:spacing w:val="10"/>
        </w:rPr>
        <w:t>文</w:t>
      </w:r>
      <w:r w:rsidRPr="003A15BD">
        <w:rPr>
          <w:rFonts w:asciiTheme="minorEastAsia" w:eastAsiaTheme="minorEastAsia" w:hAnsiTheme="minorEastAsia" w:cs="Arial"/>
          <w:bCs/>
          <w:spacing w:val="10"/>
        </w:rPr>
        <w:t>本</w:t>
      </w:r>
      <w:r w:rsidRPr="003A15BD">
        <w:rPr>
          <w:rFonts w:asciiTheme="minorEastAsia" w:eastAsiaTheme="minorEastAsia" w:hAnsiTheme="minorEastAsia" w:cs="Arial" w:hint="eastAsia"/>
          <w:bCs/>
          <w:spacing w:val="10"/>
          <w:u w:val="single"/>
        </w:rPr>
        <w:t xml:space="preserve">    </w:t>
      </w:r>
      <w:r w:rsidRPr="003A15BD">
        <w:rPr>
          <w:rFonts w:asciiTheme="minorEastAsia" w:eastAsiaTheme="minorEastAsia" w:hAnsiTheme="minorEastAsia" w:cs="Arial"/>
          <w:bCs/>
          <w:spacing w:val="10"/>
        </w:rPr>
        <w:t>套及电子文件</w:t>
      </w:r>
      <w:r w:rsidRPr="003A15BD">
        <w:rPr>
          <w:rFonts w:asciiTheme="minorEastAsia" w:eastAsiaTheme="minorEastAsia" w:hAnsiTheme="minorEastAsia" w:cs="Arial" w:hint="eastAsia"/>
          <w:bCs/>
          <w:spacing w:val="10"/>
        </w:rPr>
        <w:t>1</w:t>
      </w:r>
      <w:r w:rsidRPr="003A15BD">
        <w:rPr>
          <w:rFonts w:asciiTheme="minorEastAsia" w:eastAsiaTheme="minorEastAsia" w:hAnsiTheme="minorEastAsia" w:cs="Arial"/>
          <w:bCs/>
          <w:spacing w:val="10"/>
        </w:rPr>
        <w:t>套</w:t>
      </w:r>
      <w:r w:rsidRPr="003A15BD">
        <w:rPr>
          <w:rFonts w:asciiTheme="minorEastAsia" w:eastAsiaTheme="minorEastAsia" w:hAnsiTheme="minorEastAsia" w:cs="Arial" w:hint="eastAsia"/>
          <w:bCs/>
          <w:spacing w:val="10"/>
        </w:rPr>
        <w:t>（格式：PPT文件和JPG文件）。</w:t>
      </w:r>
      <w:r w:rsidRPr="003A15BD">
        <w:rPr>
          <w:rFonts w:asciiTheme="minorEastAsia" w:eastAsiaTheme="minorEastAsia" w:hAnsiTheme="minorEastAsia" w:cs="Arial" w:hint="eastAsia"/>
          <w:kern w:val="0"/>
        </w:rPr>
        <w:t>成果包括：</w:t>
      </w:r>
    </w:p>
    <w:p w:rsidR="007A6ABA" w:rsidRPr="003A15BD" w:rsidRDefault="007A6ABA" w:rsidP="00FB01FD">
      <w:p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kern w:val="0"/>
        </w:rPr>
        <w:t xml:space="preserve">  </w:t>
      </w:r>
      <w:r w:rsidRPr="003A15BD">
        <w:rPr>
          <w:rFonts w:asciiTheme="minorEastAsia" w:eastAsiaTheme="minorEastAsia" w:hAnsiTheme="minorEastAsia" w:cs="Arial"/>
          <w:bCs/>
          <w:spacing w:val="10"/>
        </w:rPr>
        <w:t>1)</w:t>
      </w:r>
      <w:r w:rsidRPr="003A15BD">
        <w:rPr>
          <w:rFonts w:asciiTheme="minorEastAsia" w:eastAsiaTheme="minorEastAsia" w:hAnsiTheme="minorEastAsia" w:cs="Arial" w:hint="eastAsia"/>
          <w:bCs/>
          <w:spacing w:val="10"/>
        </w:rPr>
        <w:t>设计说明及主要指标；</w:t>
      </w:r>
    </w:p>
    <w:p w:rsidR="007A6ABA" w:rsidRPr="003A15BD" w:rsidRDefault="007A6ABA" w:rsidP="00FB01FD">
      <w:pPr>
        <w:shd w:val="clear" w:color="auto" w:fill="FFFFFF"/>
        <w:snapToGrid w:val="0"/>
        <w:spacing w:line="360" w:lineRule="auto"/>
        <w:ind w:right="85" w:firstLineChars="100" w:firstLine="230"/>
        <w:rPr>
          <w:rFonts w:asciiTheme="minorEastAsia" w:eastAsiaTheme="minorEastAsia" w:hAnsiTheme="minorEastAsia" w:cs="Arial"/>
          <w:bCs/>
          <w:spacing w:val="10"/>
        </w:rPr>
      </w:pPr>
      <w:r w:rsidRPr="003A15BD">
        <w:rPr>
          <w:rFonts w:asciiTheme="minorEastAsia" w:eastAsiaTheme="minorEastAsia" w:hAnsiTheme="minorEastAsia" w:cs="Arial"/>
          <w:bCs/>
          <w:spacing w:val="10"/>
        </w:rPr>
        <w:t>2)</w:t>
      </w:r>
      <w:r w:rsidRPr="003A15BD">
        <w:rPr>
          <w:rFonts w:asciiTheme="minorEastAsia" w:eastAsiaTheme="minorEastAsia" w:hAnsiTheme="minorEastAsia" w:cs="Arial" w:hint="eastAsia"/>
          <w:bCs/>
          <w:spacing w:val="10"/>
        </w:rPr>
        <w:t>基本平面布置图</w:t>
      </w:r>
    </w:p>
    <w:p w:rsidR="007A6ABA" w:rsidRPr="003A15BD" w:rsidRDefault="007A6ABA" w:rsidP="00FB01FD">
      <w:pPr>
        <w:shd w:val="clear" w:color="auto" w:fill="FFFFFF"/>
        <w:snapToGrid w:val="0"/>
        <w:spacing w:line="360" w:lineRule="auto"/>
        <w:ind w:right="85" w:firstLineChars="100" w:firstLine="230"/>
        <w:rPr>
          <w:rFonts w:asciiTheme="minorEastAsia" w:eastAsiaTheme="minorEastAsia" w:hAnsiTheme="minorEastAsia" w:cs="Arial"/>
          <w:bCs/>
          <w:spacing w:val="10"/>
        </w:rPr>
      </w:pPr>
      <w:r w:rsidRPr="003A15BD">
        <w:rPr>
          <w:rFonts w:asciiTheme="minorEastAsia" w:eastAsiaTheme="minorEastAsia" w:hAnsiTheme="minorEastAsia" w:cs="Arial"/>
          <w:bCs/>
          <w:spacing w:val="10"/>
        </w:rPr>
        <w:t>3)</w:t>
      </w:r>
      <w:r w:rsidRPr="003A15BD">
        <w:rPr>
          <w:rFonts w:asciiTheme="minorEastAsia" w:eastAsiaTheme="minorEastAsia" w:hAnsiTheme="minorEastAsia" w:cs="Arial" w:hint="eastAsia"/>
          <w:bCs/>
          <w:spacing w:val="10"/>
        </w:rPr>
        <w:t>主要区域彩色图（居住室内含：客厅、家庭厅、餐厅、主人房等；其他建筑室内按功能要求提供相应彩图）</w:t>
      </w:r>
    </w:p>
    <w:p w:rsidR="007A6ABA" w:rsidRPr="003A15BD" w:rsidRDefault="007A6ABA" w:rsidP="00FB01FD">
      <w:pPr>
        <w:shd w:val="clear" w:color="auto" w:fill="FFFFFF"/>
        <w:snapToGrid w:val="0"/>
        <w:spacing w:line="360" w:lineRule="auto"/>
        <w:ind w:right="85" w:firstLineChars="100" w:firstLine="230"/>
        <w:rPr>
          <w:rFonts w:asciiTheme="minorEastAsia" w:eastAsiaTheme="minorEastAsia" w:hAnsiTheme="minorEastAsia" w:cs="Arial"/>
          <w:bCs/>
          <w:spacing w:val="10"/>
        </w:rPr>
      </w:pPr>
      <w:r w:rsidRPr="003A15BD">
        <w:rPr>
          <w:rFonts w:asciiTheme="minorEastAsia" w:eastAsiaTheme="minorEastAsia" w:hAnsiTheme="minorEastAsia" w:cs="Arial"/>
          <w:bCs/>
          <w:spacing w:val="10"/>
        </w:rPr>
        <w:t>4)</w:t>
      </w:r>
      <w:r w:rsidRPr="003A15BD">
        <w:rPr>
          <w:rFonts w:asciiTheme="minorEastAsia" w:eastAsiaTheme="minorEastAsia" w:hAnsiTheme="minorEastAsia" w:cs="Arial" w:hint="eastAsia"/>
          <w:bCs/>
          <w:spacing w:val="10"/>
        </w:rPr>
        <w:t>主要区域设计节点图；</w:t>
      </w:r>
    </w:p>
    <w:p w:rsidR="007A6ABA" w:rsidRPr="003A15BD" w:rsidRDefault="007A6ABA" w:rsidP="00FB01FD">
      <w:pPr>
        <w:shd w:val="clear" w:color="auto" w:fill="FFFFFF"/>
        <w:snapToGrid w:val="0"/>
        <w:spacing w:line="360" w:lineRule="auto"/>
        <w:ind w:right="85" w:firstLineChars="100" w:firstLine="230"/>
        <w:rPr>
          <w:rFonts w:asciiTheme="minorEastAsia" w:eastAsiaTheme="minorEastAsia" w:hAnsiTheme="minorEastAsia" w:cs="Arial"/>
          <w:bCs/>
          <w:spacing w:val="10"/>
        </w:rPr>
      </w:pPr>
      <w:r w:rsidRPr="003A15BD">
        <w:rPr>
          <w:rFonts w:asciiTheme="minorEastAsia" w:eastAsiaTheme="minorEastAsia" w:hAnsiTheme="minorEastAsia" w:cs="Arial"/>
          <w:bCs/>
          <w:spacing w:val="10"/>
        </w:rPr>
        <w:lastRenderedPageBreak/>
        <w:t>5)</w:t>
      </w:r>
      <w:r w:rsidRPr="003A15BD">
        <w:rPr>
          <w:rFonts w:asciiTheme="minorEastAsia" w:eastAsiaTheme="minorEastAsia" w:hAnsiTheme="minorEastAsia" w:cs="Arial" w:hint="eastAsia"/>
          <w:bCs/>
          <w:spacing w:val="10"/>
        </w:rPr>
        <w:t>设计意向参考资料；</w:t>
      </w:r>
    </w:p>
    <w:p w:rsidR="007A6ABA" w:rsidRPr="003A15BD" w:rsidRDefault="007A6ABA" w:rsidP="00FB01FD">
      <w:pPr>
        <w:tabs>
          <w:tab w:val="left" w:pos="720"/>
        </w:tabs>
        <w:spacing w:line="360" w:lineRule="auto"/>
        <w:rPr>
          <w:rFonts w:asciiTheme="minorEastAsia" w:eastAsiaTheme="minorEastAsia" w:hAnsiTheme="minorEastAsia"/>
        </w:rPr>
      </w:pPr>
      <w:r w:rsidRPr="003A15BD">
        <w:rPr>
          <w:rFonts w:asciiTheme="minorEastAsia" w:eastAsiaTheme="minorEastAsia" w:hAnsiTheme="minorEastAsia" w:cs="Arial" w:hint="eastAsia"/>
          <w:bCs/>
          <w:spacing w:val="10"/>
        </w:rPr>
        <w:t>4.2.2</w:t>
      </w:r>
      <w:r w:rsidRPr="003A15BD">
        <w:rPr>
          <w:rFonts w:asciiTheme="minorEastAsia" w:eastAsiaTheme="minorEastAsia" w:hAnsiTheme="minorEastAsia" w:hint="eastAsia"/>
        </w:rPr>
        <w:t>方案深化设计阶段</w:t>
      </w:r>
    </w:p>
    <w:p w:rsidR="007A6ABA" w:rsidRPr="003A15BD" w:rsidRDefault="007A6ABA" w:rsidP="00FB01FD">
      <w:pPr>
        <w:shd w:val="clear" w:color="auto" w:fill="FFFFFF"/>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 xml:space="preserve">   在上一阶段概念设计方案的基础上，</w:t>
      </w:r>
      <w:r w:rsidRPr="003A15BD">
        <w:rPr>
          <w:rFonts w:asciiTheme="minorEastAsia" w:eastAsiaTheme="minorEastAsia" w:hAnsiTheme="minorEastAsia" w:cs="Arial" w:hint="eastAsia"/>
          <w:bCs/>
          <w:spacing w:val="10"/>
        </w:rPr>
        <w:t>对方案深化阶段成果需</w:t>
      </w:r>
      <w:r w:rsidRPr="003A15BD">
        <w:rPr>
          <w:rFonts w:asciiTheme="minorEastAsia" w:eastAsiaTheme="minorEastAsia" w:hAnsiTheme="minorEastAsia" w:cs="Arial" w:hint="eastAsia"/>
          <w:kern w:val="0"/>
        </w:rPr>
        <w:t>在双方确认成果后</w:t>
      </w:r>
      <w:r w:rsidRPr="003A15BD">
        <w:rPr>
          <w:rFonts w:asciiTheme="minorEastAsia" w:eastAsiaTheme="minorEastAsia" w:hAnsiTheme="minorEastAsia" w:cs="Arial" w:hint="eastAsia"/>
          <w:bCs/>
          <w:spacing w:val="10"/>
        </w:rPr>
        <w:t>提供A3缩印文本</w:t>
      </w:r>
      <w:r w:rsidRPr="003A15BD">
        <w:rPr>
          <w:rFonts w:asciiTheme="minorEastAsia" w:eastAsiaTheme="minorEastAsia" w:hAnsiTheme="minorEastAsia" w:cs="Arial" w:hint="eastAsia"/>
          <w:bCs/>
          <w:spacing w:val="10"/>
          <w:u w:val="single"/>
        </w:rPr>
        <w:t xml:space="preserve">     </w:t>
      </w:r>
      <w:r w:rsidRPr="003A15BD">
        <w:rPr>
          <w:rFonts w:asciiTheme="minorEastAsia" w:eastAsiaTheme="minorEastAsia" w:hAnsiTheme="minorEastAsia" w:cs="Arial" w:hint="eastAsia"/>
          <w:bCs/>
          <w:spacing w:val="10"/>
        </w:rPr>
        <w:t>套及电子文件1套（格式：PPT文件、JPG文件和CAD文件）。</w:t>
      </w:r>
      <w:r w:rsidRPr="003A15BD">
        <w:rPr>
          <w:rFonts w:asciiTheme="minorEastAsia" w:eastAsiaTheme="minorEastAsia" w:hAnsiTheme="minorEastAsia" w:hint="eastAsia"/>
        </w:rPr>
        <w:t>成果包括：</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设计说明及指标；</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平面布置图；</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主要区域立面及剖面图；</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天花地花布置图</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主要区域彩图</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主要区域材料样板及全部材料明细</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主要区域节点设计</w:t>
      </w:r>
    </w:p>
    <w:p w:rsidR="007A6ABA" w:rsidRPr="003A15BD" w:rsidRDefault="007A6ABA" w:rsidP="00FB01FD">
      <w:pPr>
        <w:numPr>
          <w:ilvl w:val="0"/>
          <w:numId w:val="7"/>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水电定位图</w:t>
      </w:r>
    </w:p>
    <w:p w:rsidR="007A6ABA" w:rsidRPr="003A15BD" w:rsidRDefault="007A6ABA" w:rsidP="00FB01FD">
      <w:pPr>
        <w:shd w:val="clear" w:color="auto" w:fill="FFFFFF"/>
        <w:snapToGrid w:val="0"/>
        <w:spacing w:line="360" w:lineRule="auto"/>
        <w:ind w:right="85"/>
        <w:rPr>
          <w:rFonts w:asciiTheme="minorEastAsia" w:eastAsiaTheme="minorEastAsia" w:hAnsiTheme="minorEastAsia" w:cs="Arial"/>
          <w:bCs/>
          <w:spacing w:val="10"/>
        </w:rPr>
      </w:pPr>
    </w:p>
    <w:p w:rsidR="007A6ABA" w:rsidRPr="003A15BD" w:rsidRDefault="007A6ABA" w:rsidP="00FB01FD">
      <w:pPr>
        <w:shd w:val="clear" w:color="auto" w:fill="FFFFFF"/>
        <w:snapToGrid w:val="0"/>
        <w:spacing w:line="360" w:lineRule="auto"/>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4.2.3</w:t>
      </w:r>
      <w:r w:rsidRPr="003A15BD">
        <w:rPr>
          <w:rFonts w:asciiTheme="minorEastAsia" w:eastAsiaTheme="minorEastAsia" w:hAnsiTheme="minorEastAsia" w:hint="eastAsia"/>
        </w:rPr>
        <w:t>施工图设计阶段</w:t>
      </w:r>
    </w:p>
    <w:p w:rsidR="007A6ABA" w:rsidRPr="003A15BD" w:rsidRDefault="007A6ABA" w:rsidP="00FB01FD">
      <w:pPr>
        <w:shd w:val="clear" w:color="auto" w:fill="FFFFFF"/>
        <w:snapToGrid w:val="0"/>
        <w:spacing w:line="360" w:lineRule="auto"/>
        <w:rPr>
          <w:rFonts w:asciiTheme="minorEastAsia" w:eastAsiaTheme="minorEastAsia" w:hAnsiTheme="minorEastAsia"/>
        </w:rPr>
      </w:pPr>
      <w:r w:rsidRPr="003A15BD">
        <w:rPr>
          <w:rFonts w:asciiTheme="minorEastAsia" w:eastAsiaTheme="minorEastAsia" w:hAnsiTheme="minorEastAsia" w:cs="Arial" w:hint="eastAsia"/>
          <w:bCs/>
          <w:spacing w:val="10"/>
        </w:rPr>
        <w:t xml:space="preserve"> </w:t>
      </w:r>
      <w:r w:rsidRPr="003A15BD">
        <w:rPr>
          <w:rFonts w:asciiTheme="minorEastAsia" w:eastAsiaTheme="minorEastAsia" w:hAnsiTheme="minorEastAsia" w:hint="eastAsia"/>
        </w:rPr>
        <w:t>施工图设计阶段</w:t>
      </w:r>
      <w:r w:rsidRPr="003A15BD">
        <w:rPr>
          <w:rFonts w:asciiTheme="minorEastAsia" w:eastAsiaTheme="minorEastAsia" w:hAnsiTheme="minorEastAsia" w:cs="Arial" w:hint="eastAsia"/>
          <w:bCs/>
          <w:spacing w:val="10"/>
        </w:rPr>
        <w:t>成果需</w:t>
      </w:r>
      <w:r w:rsidRPr="003A15BD">
        <w:rPr>
          <w:rFonts w:asciiTheme="minorEastAsia" w:eastAsiaTheme="minorEastAsia" w:hAnsiTheme="minorEastAsia" w:cs="Arial" w:hint="eastAsia"/>
          <w:kern w:val="0"/>
        </w:rPr>
        <w:t>在双方确认成果后</w:t>
      </w:r>
      <w:r w:rsidRPr="003A15BD">
        <w:rPr>
          <w:rFonts w:asciiTheme="minorEastAsia" w:eastAsiaTheme="minorEastAsia" w:hAnsiTheme="minorEastAsia" w:cs="Arial" w:hint="eastAsia"/>
          <w:bCs/>
          <w:spacing w:val="10"/>
        </w:rPr>
        <w:t>提供A3缩印文本</w:t>
      </w:r>
      <w:r w:rsidRPr="003A15BD">
        <w:rPr>
          <w:rFonts w:asciiTheme="minorEastAsia" w:eastAsiaTheme="minorEastAsia" w:hAnsiTheme="minorEastAsia" w:cs="Arial" w:hint="eastAsia"/>
          <w:bCs/>
          <w:spacing w:val="10"/>
          <w:u w:val="single"/>
        </w:rPr>
        <w:t xml:space="preserve">    </w:t>
      </w:r>
      <w:r w:rsidRPr="003A15BD">
        <w:rPr>
          <w:rFonts w:asciiTheme="minorEastAsia" w:eastAsiaTheme="minorEastAsia" w:hAnsiTheme="minorEastAsia" w:cs="Arial" w:hint="eastAsia"/>
          <w:bCs/>
          <w:spacing w:val="10"/>
        </w:rPr>
        <w:t>套及电子文件1套（格式：PPT文件、JPG文件和CAD文件）。</w:t>
      </w:r>
      <w:r w:rsidRPr="003A15BD">
        <w:rPr>
          <w:rFonts w:asciiTheme="minorEastAsia" w:eastAsiaTheme="minorEastAsia" w:hAnsiTheme="minorEastAsia" w:hint="eastAsia"/>
        </w:rPr>
        <w:t>成果包括：</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平面图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立面图；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剖面、大样、节点详图；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水电气详图；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开关、插座、灯具及配套系统图；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家具设计图；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空调、智能系统图；</w:t>
      </w:r>
    </w:p>
    <w:p w:rsidR="007A6ABA" w:rsidRPr="003A15BD" w:rsidRDefault="007A6ABA" w:rsidP="00FB01FD">
      <w:pPr>
        <w:numPr>
          <w:ilvl w:val="1"/>
          <w:numId w:val="8"/>
        </w:numPr>
        <w:shd w:val="clear" w:color="auto" w:fill="FFFFFF"/>
        <w:snapToGrid w:val="0"/>
        <w:spacing w:line="360" w:lineRule="auto"/>
        <w:ind w:right="85"/>
        <w:rPr>
          <w:rFonts w:asciiTheme="minorEastAsia" w:eastAsiaTheme="minorEastAsia" w:hAnsiTheme="minorEastAsia" w:cs="Arial"/>
          <w:bCs/>
          <w:spacing w:val="10"/>
        </w:rPr>
      </w:pPr>
      <w:r w:rsidRPr="003A15BD">
        <w:rPr>
          <w:rFonts w:asciiTheme="minorEastAsia" w:eastAsiaTheme="minorEastAsia" w:hAnsiTheme="minorEastAsia" w:cs="Arial" w:hint="eastAsia"/>
          <w:bCs/>
          <w:spacing w:val="10"/>
        </w:rPr>
        <w:t>材料、软装明细表；</w:t>
      </w:r>
    </w:p>
    <w:p w:rsidR="007A6ABA" w:rsidRPr="003A15BD" w:rsidRDefault="007A6ABA" w:rsidP="00FB01FD">
      <w:pPr>
        <w:shd w:val="clear" w:color="auto" w:fill="FFFFFF"/>
        <w:snapToGrid w:val="0"/>
        <w:spacing w:line="360" w:lineRule="auto"/>
        <w:ind w:left="420" w:right="85"/>
        <w:rPr>
          <w:rFonts w:asciiTheme="minorEastAsia" w:eastAsiaTheme="minorEastAsia" w:hAnsiTheme="minorEastAsia" w:cs="Arial"/>
          <w:bCs/>
          <w:spacing w:val="10"/>
        </w:rPr>
      </w:pPr>
    </w:p>
    <w:p w:rsidR="007A6ABA" w:rsidRPr="003A15BD" w:rsidRDefault="007A6ABA" w:rsidP="00FB01FD">
      <w:pPr>
        <w:spacing w:line="360" w:lineRule="auto"/>
        <w:rPr>
          <w:rFonts w:asciiTheme="minorEastAsia" w:eastAsiaTheme="minorEastAsia" w:hAnsiTheme="minorEastAsia" w:cs="Arial"/>
          <w:kern w:val="0"/>
        </w:rPr>
      </w:pPr>
      <w:r w:rsidRPr="003A15BD">
        <w:rPr>
          <w:rFonts w:asciiTheme="minorEastAsia" w:eastAsiaTheme="minorEastAsia" w:hAnsiTheme="minorEastAsia" w:cs="Arial" w:hint="eastAsia"/>
          <w:b/>
          <w:kern w:val="0"/>
        </w:rPr>
        <w:t>4.3</w:t>
      </w:r>
      <w:r w:rsidRPr="003A15BD">
        <w:rPr>
          <w:rFonts w:asciiTheme="minorEastAsia" w:eastAsiaTheme="minorEastAsia" w:hAnsiTheme="minorEastAsia" w:hint="eastAsia"/>
        </w:rPr>
        <w:t>软装设计</w:t>
      </w:r>
      <w:r w:rsidRPr="003A15BD">
        <w:rPr>
          <w:rFonts w:asciiTheme="minorEastAsia" w:eastAsiaTheme="minorEastAsia" w:hAnsiTheme="minorEastAsia" w:cs="Arial" w:hint="eastAsia"/>
          <w:kern w:val="0"/>
        </w:rPr>
        <w:t>各阶段工作内容</w:t>
      </w:r>
    </w:p>
    <w:bookmarkEnd w:id="0"/>
    <w:p w:rsidR="007A6ABA" w:rsidRPr="003A15BD" w:rsidRDefault="007A6ABA" w:rsidP="00FB01FD">
      <w:pPr>
        <w:spacing w:line="360" w:lineRule="auto"/>
        <w:rPr>
          <w:rFonts w:asciiTheme="minorEastAsia" w:eastAsiaTheme="minorEastAsia" w:hAnsiTheme="minorEastAsia"/>
        </w:rPr>
      </w:pPr>
      <w:r w:rsidRPr="003A15BD">
        <w:rPr>
          <w:rFonts w:asciiTheme="minorEastAsia" w:eastAsiaTheme="minorEastAsia" w:hAnsiTheme="minorEastAsia" w:hint="eastAsia"/>
        </w:rPr>
        <w:t>4.3.1初步软装设计方案：</w:t>
      </w:r>
    </w:p>
    <w:p w:rsidR="007A6ABA" w:rsidRPr="003A15BD" w:rsidRDefault="007A6ABA" w:rsidP="00FB01FD">
      <w:pPr>
        <w:adjustRightInd w:val="0"/>
        <w:snapToGrid w:val="0"/>
        <w:spacing w:line="360" w:lineRule="auto"/>
        <w:ind w:rightChars="-244" w:right="-512" w:firstLineChars="100" w:firstLine="210"/>
        <w:rPr>
          <w:rFonts w:asciiTheme="minorEastAsia" w:eastAsiaTheme="minorEastAsia" w:hAnsiTheme="minorEastAsia"/>
        </w:rPr>
      </w:pPr>
      <w:r w:rsidRPr="003A15BD">
        <w:rPr>
          <w:rFonts w:asciiTheme="minorEastAsia" w:eastAsiaTheme="minorEastAsia" w:hAnsiTheme="minorEastAsia" w:hint="eastAsia"/>
        </w:rPr>
        <w:t xml:space="preserve"> 初步软装设计方案</w:t>
      </w:r>
      <w:r w:rsidRPr="003A15BD">
        <w:rPr>
          <w:rFonts w:asciiTheme="minorEastAsia" w:eastAsiaTheme="minorEastAsia" w:hAnsiTheme="minorEastAsia" w:cs="Arial" w:hint="eastAsia"/>
          <w:bCs/>
          <w:spacing w:val="10"/>
        </w:rPr>
        <w:t>成果需</w:t>
      </w:r>
      <w:r w:rsidRPr="003A15BD">
        <w:rPr>
          <w:rFonts w:asciiTheme="minorEastAsia" w:eastAsiaTheme="minorEastAsia" w:hAnsiTheme="minorEastAsia" w:cs="Arial" w:hint="eastAsia"/>
          <w:kern w:val="0"/>
        </w:rPr>
        <w:t>在双方确认成果后</w:t>
      </w:r>
      <w:r w:rsidRPr="003A15BD">
        <w:rPr>
          <w:rFonts w:asciiTheme="minorEastAsia" w:eastAsiaTheme="minorEastAsia" w:hAnsiTheme="minorEastAsia" w:cs="Arial" w:hint="eastAsia"/>
          <w:bCs/>
          <w:spacing w:val="10"/>
        </w:rPr>
        <w:t>提供A3缩印文本</w:t>
      </w:r>
      <w:r w:rsidRPr="003A15BD">
        <w:rPr>
          <w:rFonts w:asciiTheme="minorEastAsia" w:eastAsiaTheme="minorEastAsia" w:hAnsiTheme="minorEastAsia" w:cs="Arial" w:hint="eastAsia"/>
          <w:bCs/>
          <w:spacing w:val="10"/>
          <w:u w:val="single"/>
        </w:rPr>
        <w:t xml:space="preserve">   </w:t>
      </w:r>
      <w:r w:rsidRPr="003A15BD">
        <w:rPr>
          <w:rFonts w:asciiTheme="minorEastAsia" w:eastAsiaTheme="minorEastAsia" w:hAnsiTheme="minorEastAsia" w:cs="Arial" w:hint="eastAsia"/>
          <w:bCs/>
          <w:spacing w:val="10"/>
        </w:rPr>
        <w:t>套及电子文件1套（格式：PPT文件和JPG文件）。</w:t>
      </w:r>
      <w:r w:rsidRPr="003A15BD">
        <w:rPr>
          <w:rFonts w:asciiTheme="minorEastAsia" w:eastAsiaTheme="minorEastAsia" w:hAnsiTheme="minorEastAsia" w:hint="eastAsia"/>
        </w:rPr>
        <w:t>成果包括：</w:t>
      </w:r>
    </w:p>
    <w:p w:rsidR="007A6ABA" w:rsidRPr="003A15BD" w:rsidRDefault="007A6ABA" w:rsidP="00FB01FD">
      <w:pPr>
        <w:adjustRightInd w:val="0"/>
        <w:snapToGrid w:val="0"/>
        <w:spacing w:line="360" w:lineRule="auto"/>
        <w:ind w:rightChars="-244" w:right="-512" w:firstLineChars="100" w:firstLine="210"/>
        <w:rPr>
          <w:rFonts w:asciiTheme="minorEastAsia" w:eastAsiaTheme="minorEastAsia" w:hAnsiTheme="minorEastAsia"/>
        </w:rPr>
      </w:pPr>
      <w:r w:rsidRPr="003A15BD">
        <w:rPr>
          <w:rFonts w:asciiTheme="minorEastAsia" w:eastAsiaTheme="minorEastAsia" w:hAnsiTheme="minorEastAsia" w:hint="eastAsia"/>
        </w:rPr>
        <w:t>1）设计说明及方案总体构思并依据平面方案布置家具及饰品；</w:t>
      </w:r>
    </w:p>
    <w:p w:rsidR="007A6ABA" w:rsidRPr="003A15BD" w:rsidRDefault="007A6ABA" w:rsidP="00FB01FD">
      <w:pPr>
        <w:adjustRightInd w:val="0"/>
        <w:snapToGrid w:val="0"/>
        <w:spacing w:line="360" w:lineRule="auto"/>
        <w:ind w:rightChars="-244" w:right="-512" w:firstLineChars="100" w:firstLine="210"/>
        <w:rPr>
          <w:rFonts w:asciiTheme="minorEastAsia" w:eastAsiaTheme="minorEastAsia" w:hAnsiTheme="minorEastAsia"/>
        </w:rPr>
      </w:pPr>
      <w:r w:rsidRPr="003A15BD">
        <w:rPr>
          <w:rFonts w:asciiTheme="minorEastAsia" w:eastAsiaTheme="minorEastAsia" w:hAnsiTheme="minorEastAsia" w:hint="eastAsia"/>
        </w:rPr>
        <w:t>2）整体色彩定位、</w:t>
      </w:r>
      <w:r w:rsidRPr="003A15BD">
        <w:rPr>
          <w:rStyle w:val="a5"/>
          <w:rFonts w:asciiTheme="minorEastAsia" w:eastAsiaTheme="minorEastAsia" w:hAnsiTheme="minorEastAsia" w:hint="eastAsia"/>
          <w:b w:val="0"/>
          <w:color w:val="444444"/>
          <w:shd w:val="clear" w:color="auto" w:fill="FFFFFF"/>
        </w:rPr>
        <w:t>窗帘布艺的选择、墙体挂画的选择、饰品的摆放、花艺造景的草图；</w:t>
      </w:r>
    </w:p>
    <w:p w:rsidR="007A6ABA" w:rsidRPr="003A15BD" w:rsidRDefault="007A6ABA" w:rsidP="00FB01FD">
      <w:pPr>
        <w:adjustRightInd w:val="0"/>
        <w:snapToGrid w:val="0"/>
        <w:spacing w:line="360" w:lineRule="auto"/>
        <w:ind w:rightChars="-244" w:right="-512" w:firstLineChars="100" w:firstLine="210"/>
        <w:rPr>
          <w:rFonts w:asciiTheme="minorEastAsia" w:eastAsiaTheme="minorEastAsia" w:hAnsiTheme="minorEastAsia"/>
        </w:rPr>
      </w:pPr>
      <w:r w:rsidRPr="003A15BD">
        <w:rPr>
          <w:rFonts w:asciiTheme="minorEastAsia" w:eastAsiaTheme="minorEastAsia" w:hAnsiTheme="minorEastAsia" w:hint="eastAsia"/>
        </w:rPr>
        <w:t>3）相关资料意向参考图；</w:t>
      </w:r>
    </w:p>
    <w:p w:rsidR="007A6ABA" w:rsidRPr="003A15BD" w:rsidRDefault="007A6ABA" w:rsidP="00FB01FD">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rPr>
        <w:t>4.3.2深化软装设计方案：</w:t>
      </w:r>
    </w:p>
    <w:p w:rsidR="007A6ABA" w:rsidRPr="003A15BD" w:rsidRDefault="007A6ABA" w:rsidP="00FB01FD">
      <w:pPr>
        <w:adjustRightInd w:val="0"/>
        <w:snapToGrid w:val="0"/>
        <w:spacing w:line="360" w:lineRule="auto"/>
        <w:ind w:rightChars="-244" w:right="-512" w:firstLine="405"/>
        <w:rPr>
          <w:rFonts w:asciiTheme="minorEastAsia" w:eastAsiaTheme="minorEastAsia" w:hAnsiTheme="minorEastAsia" w:cs="Arial"/>
          <w:bCs/>
          <w:spacing w:val="10"/>
        </w:rPr>
      </w:pPr>
      <w:r w:rsidRPr="003A15BD">
        <w:rPr>
          <w:rFonts w:asciiTheme="minorEastAsia" w:eastAsiaTheme="minorEastAsia" w:hAnsiTheme="minorEastAsia" w:hint="eastAsia"/>
        </w:rPr>
        <w:lastRenderedPageBreak/>
        <w:t>深化软装设计方案阶段</w:t>
      </w:r>
      <w:r w:rsidRPr="003A15BD">
        <w:rPr>
          <w:rFonts w:asciiTheme="minorEastAsia" w:eastAsiaTheme="minorEastAsia" w:hAnsiTheme="minorEastAsia" w:cs="Arial" w:hint="eastAsia"/>
          <w:bCs/>
          <w:spacing w:val="10"/>
        </w:rPr>
        <w:t>成果需</w:t>
      </w:r>
      <w:r w:rsidRPr="003A15BD">
        <w:rPr>
          <w:rFonts w:asciiTheme="minorEastAsia" w:eastAsiaTheme="minorEastAsia" w:hAnsiTheme="minorEastAsia" w:cs="Arial" w:hint="eastAsia"/>
          <w:kern w:val="0"/>
        </w:rPr>
        <w:t>在双方确认成果后</w:t>
      </w:r>
      <w:r w:rsidRPr="003A15BD">
        <w:rPr>
          <w:rFonts w:asciiTheme="minorEastAsia" w:eastAsiaTheme="minorEastAsia" w:hAnsiTheme="minorEastAsia" w:cs="Arial" w:hint="eastAsia"/>
          <w:bCs/>
          <w:spacing w:val="10"/>
        </w:rPr>
        <w:t>提供A3缩印文本</w:t>
      </w:r>
      <w:r w:rsidRPr="003A15BD">
        <w:rPr>
          <w:rFonts w:asciiTheme="minorEastAsia" w:eastAsiaTheme="minorEastAsia" w:hAnsiTheme="minorEastAsia" w:cs="Arial" w:hint="eastAsia"/>
          <w:bCs/>
          <w:spacing w:val="10"/>
          <w:u w:val="single"/>
        </w:rPr>
        <w:t xml:space="preserve">    </w:t>
      </w:r>
      <w:r w:rsidRPr="003A15BD">
        <w:rPr>
          <w:rFonts w:asciiTheme="minorEastAsia" w:eastAsiaTheme="minorEastAsia" w:hAnsiTheme="minorEastAsia" w:cs="Arial" w:hint="eastAsia"/>
          <w:bCs/>
          <w:spacing w:val="10"/>
        </w:rPr>
        <w:t>套及电子文件1套（格式：PPT文件、JPG文件和CAD文件）。</w:t>
      </w:r>
      <w:r w:rsidRPr="003A15BD">
        <w:rPr>
          <w:rFonts w:asciiTheme="minorEastAsia" w:eastAsiaTheme="minorEastAsia" w:hAnsiTheme="minorEastAsia" w:hint="eastAsia"/>
        </w:rPr>
        <w:t>成果包括：</w:t>
      </w:r>
    </w:p>
    <w:p w:rsidR="007A6ABA" w:rsidRPr="003A15BD" w:rsidRDefault="007A6ABA" w:rsidP="00FB01FD">
      <w:pPr>
        <w:numPr>
          <w:ilvl w:val="0"/>
          <w:numId w:val="3"/>
        </w:num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rPr>
        <w:t>设计说明及方案总体构思；</w:t>
      </w:r>
    </w:p>
    <w:p w:rsidR="007A6ABA" w:rsidRPr="003A15BD" w:rsidRDefault="007A6ABA" w:rsidP="00FB01FD">
      <w:pPr>
        <w:numPr>
          <w:ilvl w:val="0"/>
          <w:numId w:val="3"/>
        </w:numPr>
        <w:shd w:val="clear" w:color="auto" w:fill="FFFFFF"/>
        <w:tabs>
          <w:tab w:val="left" w:pos="142"/>
          <w:tab w:val="left" w:pos="562"/>
        </w:tabs>
        <w:snapToGrid w:val="0"/>
        <w:spacing w:line="360" w:lineRule="auto"/>
        <w:rPr>
          <w:rStyle w:val="a5"/>
          <w:rFonts w:asciiTheme="minorEastAsia" w:eastAsiaTheme="minorEastAsia" w:hAnsiTheme="minorEastAsia"/>
          <w:b w:val="0"/>
        </w:rPr>
      </w:pPr>
      <w:r w:rsidRPr="003A15BD">
        <w:rPr>
          <w:rStyle w:val="a5"/>
          <w:rFonts w:asciiTheme="minorEastAsia" w:eastAsiaTheme="minorEastAsia" w:hAnsiTheme="minorEastAsia" w:hint="eastAsia"/>
          <w:b w:val="0"/>
          <w:color w:val="444444"/>
          <w:shd w:val="clear" w:color="auto" w:fill="FFFFFF"/>
        </w:rPr>
        <w:t>平面搭配方案；</w:t>
      </w:r>
    </w:p>
    <w:p w:rsidR="007A6ABA" w:rsidRPr="003A15BD" w:rsidRDefault="007A6ABA" w:rsidP="00FB01FD">
      <w:pPr>
        <w:numPr>
          <w:ilvl w:val="0"/>
          <w:numId w:val="3"/>
        </w:numPr>
        <w:shd w:val="clear" w:color="auto" w:fill="FFFFFF"/>
        <w:tabs>
          <w:tab w:val="left" w:pos="142"/>
          <w:tab w:val="left" w:pos="562"/>
        </w:tabs>
        <w:snapToGrid w:val="0"/>
        <w:spacing w:line="360" w:lineRule="auto"/>
        <w:rPr>
          <w:rStyle w:val="a5"/>
          <w:rFonts w:asciiTheme="minorEastAsia" w:eastAsiaTheme="minorEastAsia" w:hAnsiTheme="minorEastAsia"/>
          <w:b w:val="0"/>
        </w:rPr>
      </w:pPr>
      <w:r w:rsidRPr="003A15BD">
        <w:rPr>
          <w:rStyle w:val="a5"/>
          <w:rFonts w:asciiTheme="minorEastAsia" w:eastAsiaTheme="minorEastAsia" w:hAnsiTheme="minorEastAsia" w:hint="eastAsia"/>
          <w:b w:val="0"/>
          <w:color w:val="444444"/>
          <w:shd w:val="clear" w:color="auto" w:fill="FFFFFF"/>
        </w:rPr>
        <w:t>窗帘布艺方案；</w:t>
      </w:r>
    </w:p>
    <w:p w:rsidR="007A6ABA" w:rsidRPr="003A15BD" w:rsidRDefault="007A6ABA" w:rsidP="00FB01FD">
      <w:pPr>
        <w:numPr>
          <w:ilvl w:val="0"/>
          <w:numId w:val="3"/>
        </w:numPr>
        <w:shd w:val="clear" w:color="auto" w:fill="FFFFFF"/>
        <w:tabs>
          <w:tab w:val="left" w:pos="142"/>
          <w:tab w:val="left" w:pos="562"/>
        </w:tabs>
        <w:snapToGrid w:val="0"/>
        <w:spacing w:line="360" w:lineRule="auto"/>
        <w:rPr>
          <w:rStyle w:val="a5"/>
          <w:rFonts w:asciiTheme="minorEastAsia" w:eastAsiaTheme="minorEastAsia" w:hAnsiTheme="minorEastAsia"/>
          <w:b w:val="0"/>
        </w:rPr>
      </w:pPr>
      <w:r w:rsidRPr="003A15BD">
        <w:rPr>
          <w:rStyle w:val="a5"/>
          <w:rFonts w:asciiTheme="minorEastAsia" w:eastAsiaTheme="minorEastAsia" w:hAnsiTheme="minorEastAsia" w:hint="eastAsia"/>
          <w:b w:val="0"/>
          <w:color w:val="444444"/>
          <w:shd w:val="clear" w:color="auto" w:fill="FFFFFF"/>
        </w:rPr>
        <w:t>灯具配置方案；</w:t>
      </w:r>
    </w:p>
    <w:p w:rsidR="007A6ABA" w:rsidRPr="003A15BD" w:rsidRDefault="007A6ABA" w:rsidP="00FB01FD">
      <w:pPr>
        <w:numPr>
          <w:ilvl w:val="0"/>
          <w:numId w:val="3"/>
        </w:numPr>
        <w:shd w:val="clear" w:color="auto" w:fill="FFFFFF"/>
        <w:tabs>
          <w:tab w:val="left" w:pos="142"/>
          <w:tab w:val="left" w:pos="562"/>
        </w:tabs>
        <w:snapToGrid w:val="0"/>
        <w:spacing w:line="360" w:lineRule="auto"/>
        <w:rPr>
          <w:rStyle w:val="a5"/>
          <w:rFonts w:asciiTheme="minorEastAsia" w:eastAsiaTheme="minorEastAsia" w:hAnsiTheme="minorEastAsia"/>
          <w:b w:val="0"/>
        </w:rPr>
      </w:pPr>
      <w:r w:rsidRPr="003A15BD">
        <w:rPr>
          <w:rStyle w:val="a5"/>
          <w:rFonts w:asciiTheme="minorEastAsia" w:eastAsiaTheme="minorEastAsia" w:hAnsiTheme="minorEastAsia" w:hint="eastAsia"/>
          <w:b w:val="0"/>
          <w:color w:val="444444"/>
          <w:shd w:val="clear" w:color="auto" w:fill="FFFFFF"/>
        </w:rPr>
        <w:t>家具配置方案；</w:t>
      </w:r>
    </w:p>
    <w:p w:rsidR="007A6ABA" w:rsidRPr="003A15BD" w:rsidRDefault="007A6ABA" w:rsidP="00FB01FD">
      <w:pPr>
        <w:numPr>
          <w:ilvl w:val="0"/>
          <w:numId w:val="3"/>
        </w:numPr>
        <w:shd w:val="clear" w:color="auto" w:fill="FFFFFF"/>
        <w:tabs>
          <w:tab w:val="left" w:pos="142"/>
          <w:tab w:val="left" w:pos="562"/>
        </w:tabs>
        <w:snapToGrid w:val="0"/>
        <w:spacing w:line="360" w:lineRule="auto"/>
        <w:rPr>
          <w:rStyle w:val="a5"/>
          <w:rFonts w:asciiTheme="minorEastAsia" w:eastAsiaTheme="minorEastAsia" w:hAnsiTheme="minorEastAsia"/>
          <w:b w:val="0"/>
        </w:rPr>
      </w:pPr>
      <w:r w:rsidRPr="003A15BD">
        <w:rPr>
          <w:rStyle w:val="a5"/>
          <w:rFonts w:asciiTheme="minorEastAsia" w:eastAsiaTheme="minorEastAsia" w:hAnsiTheme="minorEastAsia" w:hint="eastAsia"/>
          <w:b w:val="0"/>
          <w:color w:val="444444"/>
          <w:shd w:val="clear" w:color="auto" w:fill="FFFFFF"/>
        </w:rPr>
        <w:t>装饰品、艺术品配置方案以及整体居家的色彩定位方案；</w:t>
      </w:r>
    </w:p>
    <w:p w:rsidR="007A6ABA" w:rsidRPr="003A15BD" w:rsidRDefault="007A6ABA" w:rsidP="00FB01FD">
      <w:pPr>
        <w:numPr>
          <w:ilvl w:val="0"/>
          <w:numId w:val="3"/>
        </w:numPr>
        <w:shd w:val="clear" w:color="auto" w:fill="FFFFFF"/>
        <w:tabs>
          <w:tab w:val="left" w:pos="142"/>
          <w:tab w:val="left" w:pos="562"/>
        </w:tabs>
        <w:snapToGrid w:val="0"/>
        <w:spacing w:line="360" w:lineRule="auto"/>
        <w:rPr>
          <w:rStyle w:val="a5"/>
          <w:rFonts w:asciiTheme="minorEastAsia" w:eastAsiaTheme="minorEastAsia" w:hAnsiTheme="minorEastAsia"/>
          <w:b w:val="0"/>
        </w:rPr>
      </w:pPr>
      <w:r w:rsidRPr="003A15BD">
        <w:rPr>
          <w:rStyle w:val="a5"/>
          <w:rFonts w:asciiTheme="minorEastAsia" w:eastAsiaTheme="minorEastAsia" w:hAnsiTheme="minorEastAsia" w:hint="eastAsia"/>
          <w:b w:val="0"/>
          <w:color w:val="444444"/>
          <w:shd w:val="clear" w:color="auto" w:fill="FFFFFF"/>
        </w:rPr>
        <w:t>以上方案提供相的应彩图。</w:t>
      </w:r>
    </w:p>
    <w:p w:rsidR="007A6ABA" w:rsidRPr="003A15BD" w:rsidRDefault="007A6ABA" w:rsidP="00FB01FD">
      <w:pPr>
        <w:shd w:val="clear" w:color="auto" w:fill="FFFFFF"/>
        <w:tabs>
          <w:tab w:val="left" w:pos="562"/>
        </w:tabs>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4.3.3安装摆放阶段：</w:t>
      </w:r>
    </w:p>
    <w:p w:rsidR="007A6ABA" w:rsidRPr="003A15BD" w:rsidRDefault="007A6ABA" w:rsidP="00FB01FD">
      <w:pPr>
        <w:shd w:val="clear" w:color="auto" w:fill="FFFFFF"/>
        <w:snapToGrid w:val="0"/>
        <w:spacing w:line="360" w:lineRule="auto"/>
        <w:ind w:firstLineChars="100" w:firstLine="210"/>
        <w:rPr>
          <w:rFonts w:asciiTheme="minorEastAsia" w:eastAsiaTheme="minorEastAsia" w:hAnsiTheme="minorEastAsia"/>
        </w:rPr>
      </w:pPr>
      <w:r w:rsidRPr="003A15BD">
        <w:rPr>
          <w:rFonts w:asciiTheme="minorEastAsia" w:eastAsiaTheme="minorEastAsia" w:hAnsiTheme="minorEastAsia" w:hint="eastAsia"/>
        </w:rPr>
        <w:t>在硬装施工完成后，现场精细安装，进行定稿摆放指导，以达到最佳效果。</w:t>
      </w:r>
    </w:p>
    <w:p w:rsidR="007A6ABA" w:rsidRPr="003A15BD" w:rsidRDefault="007A6ABA" w:rsidP="00FB01FD">
      <w:pPr>
        <w:shd w:val="clear" w:color="auto" w:fill="FFFFFF"/>
        <w:tabs>
          <w:tab w:val="left" w:pos="562"/>
        </w:tabs>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4.3.4配合服务：</w:t>
      </w:r>
    </w:p>
    <w:p w:rsidR="007A6ABA" w:rsidRPr="003A15BD" w:rsidRDefault="007A6ABA" w:rsidP="00FB01FD">
      <w:pPr>
        <w:numPr>
          <w:ilvl w:val="0"/>
          <w:numId w:val="9"/>
        </w:numPr>
        <w:shd w:val="clear" w:color="auto" w:fill="FFFFFF"/>
        <w:tabs>
          <w:tab w:val="left" w:pos="562"/>
        </w:tabs>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软装配饰全面专业定制、采购及验收；</w:t>
      </w:r>
    </w:p>
    <w:p w:rsidR="007A6ABA" w:rsidRPr="003A15BD" w:rsidRDefault="007A6ABA" w:rsidP="00FB01FD">
      <w:pPr>
        <w:numPr>
          <w:ilvl w:val="0"/>
          <w:numId w:val="9"/>
        </w:numPr>
        <w:shd w:val="clear" w:color="auto" w:fill="FFFFFF"/>
        <w:tabs>
          <w:tab w:val="left" w:pos="562"/>
        </w:tabs>
        <w:snapToGrid w:val="0"/>
        <w:spacing w:line="360" w:lineRule="auto"/>
        <w:rPr>
          <w:rStyle w:val="a5"/>
          <w:rFonts w:asciiTheme="minorEastAsia" w:eastAsiaTheme="minorEastAsia" w:hAnsiTheme="minorEastAsia"/>
        </w:rPr>
      </w:pPr>
      <w:r w:rsidRPr="003A15BD">
        <w:rPr>
          <w:rStyle w:val="a5"/>
          <w:rFonts w:asciiTheme="minorEastAsia" w:eastAsiaTheme="minorEastAsia" w:hAnsiTheme="minorEastAsia" w:hint="eastAsia"/>
          <w:b w:val="0"/>
          <w:color w:val="444444"/>
          <w:shd w:val="clear" w:color="auto" w:fill="FFFFFF"/>
        </w:rPr>
        <w:t>图文结合的购物清单；</w:t>
      </w:r>
    </w:p>
    <w:p w:rsidR="007A6ABA" w:rsidRPr="003A15BD" w:rsidRDefault="007A6ABA" w:rsidP="00FB01FD">
      <w:pPr>
        <w:numPr>
          <w:ilvl w:val="0"/>
          <w:numId w:val="9"/>
        </w:numPr>
        <w:shd w:val="clear" w:color="auto" w:fill="FFFFFF"/>
        <w:tabs>
          <w:tab w:val="left" w:pos="562"/>
        </w:tabs>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跟踪主要产品的陈设、安装及验收；</w:t>
      </w:r>
    </w:p>
    <w:p w:rsidR="007A6ABA" w:rsidRPr="003A15BD" w:rsidRDefault="007A6ABA" w:rsidP="00FB01FD">
      <w:pPr>
        <w:numPr>
          <w:ilvl w:val="0"/>
          <w:numId w:val="9"/>
        </w:numPr>
        <w:shd w:val="clear" w:color="auto" w:fill="FFFFFF"/>
        <w:tabs>
          <w:tab w:val="left" w:pos="562"/>
        </w:tabs>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回访跟踪、报修勘察及送修；</w:t>
      </w:r>
    </w:p>
    <w:p w:rsidR="007A6ABA" w:rsidRPr="003A15BD" w:rsidRDefault="007A6ABA" w:rsidP="00FB01FD">
      <w:pPr>
        <w:numPr>
          <w:ilvl w:val="0"/>
          <w:numId w:val="9"/>
        </w:numPr>
        <w:shd w:val="clear" w:color="auto" w:fill="FFFFFF"/>
        <w:tabs>
          <w:tab w:val="left" w:pos="562"/>
        </w:tabs>
        <w:snapToGrid w:val="0"/>
        <w:spacing w:line="360" w:lineRule="auto"/>
        <w:rPr>
          <w:rFonts w:asciiTheme="minorEastAsia" w:eastAsiaTheme="minorEastAsia" w:hAnsiTheme="minorEastAsia"/>
        </w:rPr>
      </w:pPr>
      <w:r w:rsidRPr="003A15BD">
        <w:rPr>
          <w:rFonts w:asciiTheme="minorEastAsia" w:eastAsiaTheme="minorEastAsia" w:hAnsiTheme="minorEastAsia" w:hint="eastAsia"/>
        </w:rPr>
        <w:t>提供一份详细的配饰产品手册，明确清洗、保养及养护方法等。</w:t>
      </w:r>
    </w:p>
    <w:p w:rsidR="007A6ABA" w:rsidRPr="003A15BD" w:rsidRDefault="007A6ABA" w:rsidP="003A15BD">
      <w:pPr>
        <w:shd w:val="clear" w:color="auto" w:fill="FFFFFF"/>
        <w:tabs>
          <w:tab w:val="left" w:pos="562"/>
        </w:tabs>
        <w:snapToGrid w:val="0"/>
        <w:spacing w:line="276" w:lineRule="auto"/>
        <w:rPr>
          <w:rFonts w:asciiTheme="minorEastAsia" w:eastAsiaTheme="minorEastAsia" w:hAnsiTheme="minorEastAsia"/>
        </w:rPr>
      </w:pPr>
    </w:p>
    <w:p w:rsidR="007A6ABA" w:rsidRPr="003A15BD" w:rsidRDefault="007A6ABA" w:rsidP="003A15BD">
      <w:pPr>
        <w:shd w:val="clear" w:color="auto" w:fill="FFFFFF"/>
        <w:tabs>
          <w:tab w:val="left" w:pos="562"/>
        </w:tabs>
        <w:snapToGrid w:val="0"/>
        <w:spacing w:line="276" w:lineRule="auto"/>
        <w:rPr>
          <w:rFonts w:asciiTheme="minorEastAsia" w:eastAsiaTheme="minorEastAsia" w:hAnsiTheme="minorEastAsia"/>
        </w:rPr>
      </w:pPr>
      <w:r w:rsidRPr="003A15BD">
        <w:rPr>
          <w:rFonts w:asciiTheme="minorEastAsia" w:eastAsiaTheme="minorEastAsia" w:hAnsiTheme="minorEastAsia" w:hint="eastAsia"/>
        </w:rPr>
        <w:t>4.3.5 其它</w:t>
      </w:r>
      <w:r w:rsidR="003D4505">
        <w:rPr>
          <w:rFonts w:asciiTheme="minorEastAsia" w:eastAsiaTheme="minorEastAsia" w:hAnsiTheme="minorEastAsia" w:hint="eastAsia"/>
        </w:rPr>
        <w:t>(待定)</w:t>
      </w:r>
    </w:p>
    <w:p w:rsidR="00FB01FD" w:rsidRPr="003A15BD" w:rsidRDefault="007A6ABA" w:rsidP="004B4BDE">
      <w:pPr>
        <w:spacing w:line="360" w:lineRule="auto"/>
        <w:rPr>
          <w:rFonts w:asciiTheme="minorEastAsia" w:eastAsiaTheme="minorEastAsia" w:hAnsiTheme="minorEastAsia"/>
          <w:b/>
        </w:rPr>
      </w:pPr>
      <w:r w:rsidRPr="003A15BD">
        <w:rPr>
          <w:rFonts w:asciiTheme="minorEastAsia" w:eastAsiaTheme="minorEastAsia" w:hAnsiTheme="minorEastAsia" w:hint="eastAsia"/>
          <w:b/>
        </w:rPr>
        <w:t>第五章  设计周期</w:t>
      </w:r>
    </w:p>
    <w:p w:rsidR="00466A5A" w:rsidRPr="003A15BD" w:rsidRDefault="007A6ABA" w:rsidP="004B4BDE">
      <w:pPr>
        <w:spacing w:line="360" w:lineRule="auto"/>
        <w:rPr>
          <w:rFonts w:asciiTheme="minorEastAsia" w:eastAsiaTheme="minorEastAsia" w:hAnsiTheme="minorEastAsia"/>
        </w:rPr>
      </w:pPr>
      <w:r w:rsidRPr="003A15BD">
        <w:rPr>
          <w:rFonts w:asciiTheme="minorEastAsia" w:eastAsiaTheme="minorEastAsia" w:hAnsiTheme="minorEastAsia" w:hint="eastAsia"/>
          <w:b/>
        </w:rPr>
        <w:t>5.1</w:t>
      </w:r>
      <w:r w:rsidR="004B4BDE" w:rsidRPr="003A15BD">
        <w:rPr>
          <w:rFonts w:asciiTheme="minorEastAsia" w:eastAsiaTheme="minorEastAsia" w:hAnsiTheme="minorEastAsia" w:hint="eastAsia"/>
        </w:rPr>
        <w:t>硬装</w:t>
      </w:r>
      <w:r w:rsidRPr="003A15BD">
        <w:rPr>
          <w:rFonts w:asciiTheme="minorEastAsia" w:eastAsiaTheme="minorEastAsia" w:hAnsiTheme="minorEastAsia" w:hint="eastAsia"/>
        </w:rPr>
        <w:t>设计及</w:t>
      </w:r>
      <w:r w:rsidR="004B4BDE" w:rsidRPr="003A15BD">
        <w:rPr>
          <w:rFonts w:asciiTheme="minorEastAsia" w:eastAsiaTheme="minorEastAsia" w:hAnsiTheme="minorEastAsia" w:hint="eastAsia"/>
        </w:rPr>
        <w:t>软装</w:t>
      </w:r>
      <w:r w:rsidRPr="003A15BD">
        <w:rPr>
          <w:rFonts w:asciiTheme="minorEastAsia" w:eastAsiaTheme="minorEastAsia" w:hAnsiTheme="minorEastAsia" w:hint="eastAsia"/>
        </w:rPr>
        <w:t>设计时间安排：</w:t>
      </w:r>
    </w:p>
    <w:tbl>
      <w:tblPr>
        <w:tblStyle w:val="a8"/>
        <w:tblW w:w="0" w:type="auto"/>
        <w:tblLook w:val="04A0"/>
      </w:tblPr>
      <w:tblGrid>
        <w:gridCol w:w="2130"/>
        <w:gridCol w:w="2130"/>
        <w:gridCol w:w="2131"/>
        <w:gridCol w:w="2131"/>
      </w:tblGrid>
      <w:tr w:rsidR="00990BAB" w:rsidRPr="003A15BD" w:rsidTr="009B2284">
        <w:tc>
          <w:tcPr>
            <w:tcW w:w="2130" w:type="dxa"/>
            <w:vAlign w:val="center"/>
          </w:tcPr>
          <w:p w:rsidR="00990BAB" w:rsidRPr="003A15BD" w:rsidRDefault="00990BAB" w:rsidP="00C55E40">
            <w:pPr>
              <w:spacing w:line="360" w:lineRule="auto"/>
              <w:jc w:val="center"/>
              <w:rPr>
                <w:rFonts w:asciiTheme="minorEastAsia" w:eastAsiaTheme="minorEastAsia" w:hAnsiTheme="minorEastAsia"/>
                <w:b/>
              </w:rPr>
            </w:pPr>
            <w:r w:rsidRPr="003A15BD">
              <w:rPr>
                <w:rFonts w:asciiTheme="minorEastAsia" w:eastAsiaTheme="minorEastAsia" w:hAnsiTheme="minorEastAsia" w:hint="eastAsia"/>
                <w:b/>
              </w:rPr>
              <w:t>设计内容</w:t>
            </w:r>
          </w:p>
        </w:tc>
        <w:tc>
          <w:tcPr>
            <w:tcW w:w="2130" w:type="dxa"/>
            <w:vAlign w:val="center"/>
          </w:tcPr>
          <w:p w:rsidR="00990BAB" w:rsidRPr="003A15BD" w:rsidRDefault="00990BAB" w:rsidP="00C55E40">
            <w:pPr>
              <w:spacing w:line="360" w:lineRule="auto"/>
              <w:jc w:val="center"/>
              <w:rPr>
                <w:rFonts w:asciiTheme="minorEastAsia" w:eastAsiaTheme="minorEastAsia" w:hAnsiTheme="minorEastAsia"/>
                <w:b/>
              </w:rPr>
            </w:pPr>
            <w:r w:rsidRPr="003A15BD">
              <w:rPr>
                <w:rFonts w:asciiTheme="minorEastAsia" w:eastAsiaTheme="minorEastAsia" w:hAnsiTheme="minorEastAsia" w:hint="eastAsia"/>
                <w:b/>
              </w:rPr>
              <w:t>设计阶段</w:t>
            </w:r>
          </w:p>
        </w:tc>
        <w:tc>
          <w:tcPr>
            <w:tcW w:w="2131" w:type="dxa"/>
            <w:vAlign w:val="center"/>
          </w:tcPr>
          <w:p w:rsidR="00990BAB" w:rsidRPr="003A15BD" w:rsidRDefault="00990BAB" w:rsidP="00C55E40">
            <w:pPr>
              <w:spacing w:line="360" w:lineRule="auto"/>
              <w:jc w:val="center"/>
              <w:rPr>
                <w:rFonts w:asciiTheme="minorEastAsia" w:eastAsiaTheme="minorEastAsia" w:hAnsiTheme="minorEastAsia"/>
                <w:b/>
              </w:rPr>
            </w:pPr>
            <w:r w:rsidRPr="003A15BD">
              <w:rPr>
                <w:rFonts w:asciiTheme="minorEastAsia" w:eastAsiaTheme="minorEastAsia" w:hAnsiTheme="minorEastAsia" w:hint="eastAsia"/>
                <w:b/>
              </w:rPr>
              <w:t>天数（工作日）</w:t>
            </w:r>
          </w:p>
        </w:tc>
        <w:tc>
          <w:tcPr>
            <w:tcW w:w="2131" w:type="dxa"/>
            <w:vAlign w:val="center"/>
          </w:tcPr>
          <w:p w:rsidR="00990BAB" w:rsidRPr="003A15BD" w:rsidRDefault="00990BAB" w:rsidP="00C55E40">
            <w:pPr>
              <w:spacing w:line="360" w:lineRule="auto"/>
              <w:jc w:val="center"/>
              <w:rPr>
                <w:rFonts w:asciiTheme="minorEastAsia" w:eastAsiaTheme="minorEastAsia" w:hAnsiTheme="minorEastAsia"/>
                <w:b/>
              </w:rPr>
            </w:pPr>
            <w:r w:rsidRPr="003A15BD">
              <w:rPr>
                <w:rFonts w:asciiTheme="minorEastAsia" w:eastAsiaTheme="minorEastAsia" w:hAnsiTheme="minorEastAsia" w:hint="eastAsia"/>
                <w:b/>
              </w:rPr>
              <w:t>备注</w:t>
            </w:r>
          </w:p>
        </w:tc>
      </w:tr>
      <w:tr w:rsidR="00990BAB" w:rsidRPr="003A15BD" w:rsidTr="00DA68A9">
        <w:tc>
          <w:tcPr>
            <w:tcW w:w="2130" w:type="dxa"/>
            <w:vMerge w:val="restart"/>
            <w:vAlign w:val="center"/>
          </w:tcPr>
          <w:p w:rsidR="00990BAB" w:rsidRPr="003A15BD" w:rsidRDefault="00DA68A9" w:rsidP="00DA68A9">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硬装部分</w:t>
            </w:r>
          </w:p>
        </w:tc>
        <w:tc>
          <w:tcPr>
            <w:tcW w:w="2130" w:type="dxa"/>
            <w:vAlign w:val="center"/>
          </w:tcPr>
          <w:p w:rsidR="00990BAB" w:rsidRPr="003A15BD" w:rsidRDefault="00990BAB" w:rsidP="00C55E40">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概念方案设计</w:t>
            </w:r>
          </w:p>
        </w:tc>
        <w:tc>
          <w:tcPr>
            <w:tcW w:w="2131" w:type="dxa"/>
          </w:tcPr>
          <w:p w:rsidR="00990BAB" w:rsidRPr="003A15BD" w:rsidRDefault="00990BAB" w:rsidP="004B4BDE">
            <w:pPr>
              <w:spacing w:line="360" w:lineRule="auto"/>
              <w:rPr>
                <w:rFonts w:asciiTheme="minorEastAsia" w:eastAsiaTheme="minorEastAsia" w:hAnsiTheme="minorEastAsia"/>
              </w:rPr>
            </w:pPr>
          </w:p>
        </w:tc>
        <w:tc>
          <w:tcPr>
            <w:tcW w:w="2131" w:type="dxa"/>
          </w:tcPr>
          <w:p w:rsidR="00990BAB" w:rsidRPr="003A15BD" w:rsidRDefault="00990BAB" w:rsidP="004B4BDE">
            <w:pPr>
              <w:spacing w:line="360" w:lineRule="auto"/>
              <w:rPr>
                <w:rFonts w:asciiTheme="minorEastAsia" w:eastAsiaTheme="minorEastAsia" w:hAnsiTheme="minorEastAsia"/>
              </w:rPr>
            </w:pPr>
          </w:p>
        </w:tc>
      </w:tr>
      <w:tr w:rsidR="00990BAB" w:rsidRPr="003A15BD" w:rsidTr="00DA68A9">
        <w:tc>
          <w:tcPr>
            <w:tcW w:w="2130" w:type="dxa"/>
            <w:vMerge/>
            <w:vAlign w:val="center"/>
          </w:tcPr>
          <w:p w:rsidR="00990BAB" w:rsidRPr="003A15BD" w:rsidRDefault="00990BAB" w:rsidP="00DA68A9">
            <w:pPr>
              <w:spacing w:line="360" w:lineRule="auto"/>
              <w:jc w:val="center"/>
              <w:rPr>
                <w:rFonts w:asciiTheme="minorEastAsia" w:eastAsiaTheme="minorEastAsia" w:hAnsiTheme="minorEastAsia"/>
              </w:rPr>
            </w:pPr>
          </w:p>
        </w:tc>
        <w:tc>
          <w:tcPr>
            <w:tcW w:w="2130" w:type="dxa"/>
            <w:vAlign w:val="center"/>
          </w:tcPr>
          <w:p w:rsidR="00990BAB" w:rsidRPr="003A15BD" w:rsidRDefault="00990BAB" w:rsidP="00C55E40">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方案深化设计</w:t>
            </w:r>
          </w:p>
        </w:tc>
        <w:tc>
          <w:tcPr>
            <w:tcW w:w="2131" w:type="dxa"/>
          </w:tcPr>
          <w:p w:rsidR="00990BAB" w:rsidRPr="003A15BD" w:rsidRDefault="00990BAB" w:rsidP="004B4BDE">
            <w:pPr>
              <w:spacing w:line="360" w:lineRule="auto"/>
              <w:rPr>
                <w:rFonts w:asciiTheme="minorEastAsia" w:eastAsiaTheme="minorEastAsia" w:hAnsiTheme="minorEastAsia"/>
              </w:rPr>
            </w:pPr>
          </w:p>
        </w:tc>
        <w:tc>
          <w:tcPr>
            <w:tcW w:w="2131" w:type="dxa"/>
          </w:tcPr>
          <w:p w:rsidR="00990BAB" w:rsidRPr="003A15BD" w:rsidRDefault="00990BAB" w:rsidP="004B4BDE">
            <w:pPr>
              <w:spacing w:line="360" w:lineRule="auto"/>
              <w:rPr>
                <w:rFonts w:asciiTheme="minorEastAsia" w:eastAsiaTheme="minorEastAsia" w:hAnsiTheme="minorEastAsia"/>
              </w:rPr>
            </w:pPr>
          </w:p>
        </w:tc>
      </w:tr>
      <w:tr w:rsidR="00990BAB" w:rsidRPr="003A15BD" w:rsidTr="00DA68A9">
        <w:tc>
          <w:tcPr>
            <w:tcW w:w="2130" w:type="dxa"/>
            <w:vMerge/>
            <w:vAlign w:val="center"/>
          </w:tcPr>
          <w:p w:rsidR="00990BAB" w:rsidRPr="003A15BD" w:rsidRDefault="00990BAB" w:rsidP="00DA68A9">
            <w:pPr>
              <w:spacing w:line="360" w:lineRule="auto"/>
              <w:jc w:val="center"/>
              <w:rPr>
                <w:rFonts w:asciiTheme="minorEastAsia" w:eastAsiaTheme="minorEastAsia" w:hAnsiTheme="minorEastAsia"/>
              </w:rPr>
            </w:pPr>
          </w:p>
        </w:tc>
        <w:tc>
          <w:tcPr>
            <w:tcW w:w="2130" w:type="dxa"/>
            <w:vAlign w:val="center"/>
          </w:tcPr>
          <w:p w:rsidR="00990BAB" w:rsidRPr="003A15BD" w:rsidRDefault="00990BAB" w:rsidP="00C55E40">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施工图设计</w:t>
            </w:r>
          </w:p>
        </w:tc>
        <w:tc>
          <w:tcPr>
            <w:tcW w:w="2131" w:type="dxa"/>
          </w:tcPr>
          <w:p w:rsidR="00990BAB" w:rsidRPr="003A15BD" w:rsidRDefault="00990BAB" w:rsidP="004B4BDE">
            <w:pPr>
              <w:spacing w:line="360" w:lineRule="auto"/>
              <w:rPr>
                <w:rFonts w:asciiTheme="minorEastAsia" w:eastAsiaTheme="minorEastAsia" w:hAnsiTheme="minorEastAsia"/>
              </w:rPr>
            </w:pPr>
          </w:p>
        </w:tc>
        <w:tc>
          <w:tcPr>
            <w:tcW w:w="2131" w:type="dxa"/>
          </w:tcPr>
          <w:p w:rsidR="00990BAB" w:rsidRPr="003A15BD" w:rsidRDefault="00990BAB" w:rsidP="004B4BDE">
            <w:pPr>
              <w:spacing w:line="360" w:lineRule="auto"/>
              <w:rPr>
                <w:rFonts w:asciiTheme="minorEastAsia" w:eastAsiaTheme="minorEastAsia" w:hAnsiTheme="minorEastAsia"/>
              </w:rPr>
            </w:pPr>
          </w:p>
        </w:tc>
      </w:tr>
      <w:tr w:rsidR="00990BAB" w:rsidRPr="003A15BD" w:rsidTr="00DA68A9">
        <w:tc>
          <w:tcPr>
            <w:tcW w:w="2130" w:type="dxa"/>
            <w:vMerge w:val="restart"/>
            <w:vAlign w:val="center"/>
          </w:tcPr>
          <w:p w:rsidR="00990BAB" w:rsidRPr="003A15BD" w:rsidRDefault="00DA68A9" w:rsidP="00DA68A9">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软装部分</w:t>
            </w:r>
          </w:p>
        </w:tc>
        <w:tc>
          <w:tcPr>
            <w:tcW w:w="2130" w:type="dxa"/>
            <w:vAlign w:val="center"/>
          </w:tcPr>
          <w:p w:rsidR="00990BAB" w:rsidRPr="003A15BD" w:rsidRDefault="00990BAB" w:rsidP="00C55E40">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初步软装设计</w:t>
            </w:r>
          </w:p>
        </w:tc>
        <w:tc>
          <w:tcPr>
            <w:tcW w:w="2131" w:type="dxa"/>
          </w:tcPr>
          <w:p w:rsidR="00990BAB" w:rsidRPr="003A15BD" w:rsidRDefault="00990BAB" w:rsidP="004B4BDE">
            <w:pPr>
              <w:spacing w:line="360" w:lineRule="auto"/>
              <w:rPr>
                <w:rFonts w:asciiTheme="minorEastAsia" w:eastAsiaTheme="minorEastAsia" w:hAnsiTheme="minorEastAsia"/>
              </w:rPr>
            </w:pPr>
          </w:p>
        </w:tc>
        <w:tc>
          <w:tcPr>
            <w:tcW w:w="2131" w:type="dxa"/>
          </w:tcPr>
          <w:p w:rsidR="00990BAB" w:rsidRPr="003A15BD" w:rsidRDefault="00990BAB" w:rsidP="004B4BDE">
            <w:pPr>
              <w:spacing w:line="360" w:lineRule="auto"/>
              <w:rPr>
                <w:rFonts w:asciiTheme="minorEastAsia" w:eastAsiaTheme="minorEastAsia" w:hAnsiTheme="minorEastAsia"/>
              </w:rPr>
            </w:pPr>
          </w:p>
        </w:tc>
      </w:tr>
      <w:tr w:rsidR="00990BAB" w:rsidRPr="003A15BD" w:rsidTr="00AD2820">
        <w:tc>
          <w:tcPr>
            <w:tcW w:w="2130" w:type="dxa"/>
            <w:vMerge/>
          </w:tcPr>
          <w:p w:rsidR="00990BAB" w:rsidRPr="003A15BD" w:rsidRDefault="00990BAB" w:rsidP="004B4BDE">
            <w:pPr>
              <w:spacing w:line="360" w:lineRule="auto"/>
              <w:rPr>
                <w:rFonts w:asciiTheme="minorEastAsia" w:eastAsiaTheme="minorEastAsia" w:hAnsiTheme="minorEastAsia"/>
              </w:rPr>
            </w:pPr>
          </w:p>
        </w:tc>
        <w:tc>
          <w:tcPr>
            <w:tcW w:w="2130" w:type="dxa"/>
            <w:vAlign w:val="center"/>
          </w:tcPr>
          <w:p w:rsidR="00990BAB" w:rsidRPr="003A15BD" w:rsidRDefault="00990BAB" w:rsidP="00C55E40">
            <w:pPr>
              <w:spacing w:line="360" w:lineRule="auto"/>
              <w:jc w:val="center"/>
              <w:rPr>
                <w:rFonts w:asciiTheme="minorEastAsia" w:eastAsiaTheme="minorEastAsia" w:hAnsiTheme="minorEastAsia"/>
              </w:rPr>
            </w:pPr>
            <w:r w:rsidRPr="003A15BD">
              <w:rPr>
                <w:rFonts w:asciiTheme="minorEastAsia" w:eastAsiaTheme="minorEastAsia" w:hAnsiTheme="minorEastAsia" w:hint="eastAsia"/>
              </w:rPr>
              <w:t>深化软装设计</w:t>
            </w:r>
          </w:p>
        </w:tc>
        <w:tc>
          <w:tcPr>
            <w:tcW w:w="2131" w:type="dxa"/>
          </w:tcPr>
          <w:p w:rsidR="00990BAB" w:rsidRPr="003A15BD" w:rsidRDefault="00990BAB" w:rsidP="004B4BDE">
            <w:pPr>
              <w:spacing w:line="360" w:lineRule="auto"/>
              <w:rPr>
                <w:rFonts w:asciiTheme="minorEastAsia" w:eastAsiaTheme="minorEastAsia" w:hAnsiTheme="minorEastAsia"/>
              </w:rPr>
            </w:pPr>
          </w:p>
        </w:tc>
        <w:tc>
          <w:tcPr>
            <w:tcW w:w="2131" w:type="dxa"/>
          </w:tcPr>
          <w:p w:rsidR="00990BAB" w:rsidRPr="003A15BD" w:rsidRDefault="00990BAB" w:rsidP="004B4BDE">
            <w:pPr>
              <w:spacing w:line="360" w:lineRule="auto"/>
              <w:rPr>
                <w:rFonts w:asciiTheme="minorEastAsia" w:eastAsiaTheme="minorEastAsia" w:hAnsiTheme="minorEastAsia"/>
              </w:rPr>
            </w:pPr>
          </w:p>
        </w:tc>
      </w:tr>
    </w:tbl>
    <w:p w:rsidR="00DA68A9" w:rsidRPr="003A15BD" w:rsidRDefault="00DA68A9" w:rsidP="00E6748A">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b/>
        </w:rPr>
        <w:t xml:space="preserve">5.2 </w:t>
      </w:r>
      <w:r w:rsidRPr="003A15BD">
        <w:rPr>
          <w:rFonts w:asciiTheme="minorEastAsia" w:eastAsiaTheme="minorEastAsia" w:hAnsiTheme="minorEastAsia" w:hint="eastAsia"/>
        </w:rPr>
        <w:t>以上各阶段设计时间不包括甲方内部审核时间、按照甲方设计修改意见进行设计修改时</w:t>
      </w:r>
    </w:p>
    <w:p w:rsidR="00DA68A9" w:rsidRPr="003A15BD" w:rsidRDefault="00DA68A9" w:rsidP="00E6748A">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rPr>
        <w:t>间。</w:t>
      </w:r>
    </w:p>
    <w:p w:rsidR="00DA68A9" w:rsidRPr="003A15BD" w:rsidRDefault="00DA68A9" w:rsidP="00E6748A">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b/>
        </w:rPr>
        <w:t>5.3</w:t>
      </w:r>
      <w:r w:rsidRPr="003A15BD">
        <w:rPr>
          <w:rFonts w:asciiTheme="minorEastAsia" w:eastAsiaTheme="minorEastAsia" w:hAnsiTheme="minorEastAsia" w:hint="eastAsia"/>
        </w:rPr>
        <w:t>乙方按合同约定期限提交相应设计成果，经甲方审核确认后，乙方提交日为乙方实际完</w:t>
      </w:r>
    </w:p>
    <w:p w:rsidR="00DA68A9" w:rsidRPr="003A15BD" w:rsidRDefault="00DA68A9" w:rsidP="00E6748A">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rPr>
        <w:t>成相应设计成果之日；如经甲方要求修改，乙方修改后再次提交，经甲方审核确认再次提交</w:t>
      </w:r>
    </w:p>
    <w:p w:rsidR="00AD49FD" w:rsidRPr="003A15BD" w:rsidRDefault="00DA68A9" w:rsidP="00E6748A">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rPr>
        <w:t>日为乙方实际完成相应设计成果之日。</w:t>
      </w:r>
    </w:p>
    <w:p w:rsidR="00AD49FD" w:rsidRPr="003A15BD" w:rsidRDefault="00AD49FD" w:rsidP="00E6748A">
      <w:pPr>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b/>
        </w:rPr>
        <w:t xml:space="preserve">5.4 </w:t>
      </w:r>
      <w:r w:rsidRPr="003A15BD">
        <w:rPr>
          <w:rFonts w:asciiTheme="minorEastAsia" w:eastAsiaTheme="minorEastAsia" w:hAnsiTheme="minorEastAsia" w:hint="eastAsia"/>
        </w:rPr>
        <w:t>依据实际情况或业主要求，硬装部分与软装部分依次或同时进行。</w:t>
      </w:r>
    </w:p>
    <w:p w:rsidR="00AD49FD" w:rsidRPr="003A15BD" w:rsidRDefault="00AD49FD" w:rsidP="003A15BD">
      <w:pPr>
        <w:adjustRightInd w:val="0"/>
        <w:snapToGrid w:val="0"/>
        <w:spacing w:line="276" w:lineRule="auto"/>
        <w:ind w:rightChars="-244" w:right="-512"/>
        <w:rPr>
          <w:rFonts w:asciiTheme="minorEastAsia" w:eastAsiaTheme="minorEastAsia" w:hAnsiTheme="minorEastAsia"/>
        </w:rPr>
      </w:pPr>
    </w:p>
    <w:p w:rsidR="007F79D0" w:rsidRPr="003A15BD" w:rsidRDefault="007F79D0" w:rsidP="003A15BD">
      <w:pPr>
        <w:adjustRightInd w:val="0"/>
        <w:snapToGrid w:val="0"/>
        <w:spacing w:line="276" w:lineRule="auto"/>
        <w:ind w:rightChars="-244" w:right="-512"/>
        <w:rPr>
          <w:rFonts w:asciiTheme="minorEastAsia" w:eastAsiaTheme="minorEastAsia" w:hAnsiTheme="minorEastAsia"/>
          <w:b/>
        </w:rPr>
      </w:pPr>
      <w:r w:rsidRPr="003A15BD">
        <w:rPr>
          <w:rFonts w:asciiTheme="minorEastAsia" w:eastAsiaTheme="minorEastAsia" w:hAnsiTheme="minorEastAsia" w:hint="eastAsia"/>
          <w:b/>
        </w:rPr>
        <w:t>第六章  设计费用组成和支付方式</w:t>
      </w:r>
    </w:p>
    <w:p w:rsidR="00AD49FD" w:rsidRPr="003A15BD" w:rsidRDefault="00AD49FD" w:rsidP="003A15BD">
      <w:pPr>
        <w:spacing w:line="276" w:lineRule="auto"/>
        <w:rPr>
          <w:rFonts w:asciiTheme="minorEastAsia" w:eastAsiaTheme="minorEastAsia" w:hAnsiTheme="minorEastAsia"/>
        </w:rPr>
      </w:pPr>
      <w:r w:rsidRPr="003A15BD">
        <w:rPr>
          <w:rFonts w:asciiTheme="minorEastAsia" w:eastAsiaTheme="minorEastAsia" w:hAnsiTheme="minorEastAsia" w:hint="eastAsia"/>
          <w:b/>
        </w:rPr>
        <w:t>6.1</w:t>
      </w:r>
      <w:r w:rsidRPr="003A15BD">
        <w:rPr>
          <w:rFonts w:asciiTheme="minorEastAsia" w:eastAsiaTheme="minorEastAsia" w:hAnsiTheme="minorEastAsia" w:hint="eastAsia"/>
        </w:rPr>
        <w:t xml:space="preserve"> 设计费用组成</w:t>
      </w:r>
    </w:p>
    <w:p w:rsidR="00990BAB" w:rsidRPr="003A15BD" w:rsidRDefault="00AD49FD" w:rsidP="003A15BD">
      <w:pPr>
        <w:spacing w:line="276" w:lineRule="auto"/>
        <w:rPr>
          <w:rFonts w:asciiTheme="minorEastAsia" w:eastAsiaTheme="minorEastAsia" w:hAnsiTheme="minorEastAsia"/>
        </w:rPr>
      </w:pPr>
      <w:r w:rsidRPr="003A15BD">
        <w:rPr>
          <w:rFonts w:asciiTheme="minorEastAsia" w:eastAsiaTheme="minorEastAsia" w:hAnsiTheme="minorEastAsia" w:hint="eastAsia"/>
        </w:rPr>
        <w:t>本合同总设计费（含税金）为</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元（大写人民币：</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整）。</w:t>
      </w:r>
    </w:p>
    <w:p w:rsidR="00205BDC" w:rsidRPr="003A15BD" w:rsidRDefault="00A7046C" w:rsidP="003A15BD">
      <w:pPr>
        <w:spacing w:line="276" w:lineRule="auto"/>
        <w:rPr>
          <w:rFonts w:asciiTheme="minorEastAsia" w:eastAsiaTheme="minorEastAsia" w:hAnsiTheme="minorEastAsia"/>
        </w:rPr>
      </w:pPr>
      <w:r w:rsidRPr="003A15BD">
        <w:rPr>
          <w:rFonts w:asciiTheme="minorEastAsia" w:eastAsiaTheme="minorEastAsia" w:hAnsiTheme="minorEastAsia" w:hint="eastAsia"/>
        </w:rPr>
        <w:t>本合同硬装部分设计分为：</w:t>
      </w:r>
      <w:r w:rsidR="00205BDC"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u w:val="single"/>
        </w:rPr>
        <w:t>；</w:t>
      </w:r>
      <w:r w:rsidRPr="003A15BD">
        <w:rPr>
          <w:rFonts w:asciiTheme="minorEastAsia" w:eastAsiaTheme="minorEastAsia" w:hAnsiTheme="minorEastAsia" w:hint="eastAsia"/>
        </w:rPr>
        <w:t>（大写人民币：</w:t>
      </w:r>
      <w:r w:rsidR="00205BDC"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整）；单价为：</w:t>
      </w:r>
      <w:r w:rsidR="00205BDC"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元/m</w:t>
      </w:r>
      <w:r w:rsidRPr="003A15BD">
        <w:rPr>
          <w:rFonts w:asciiTheme="minorEastAsia" w:eastAsiaTheme="minorEastAsia" w:hAnsiTheme="minorEastAsia" w:hint="eastAsia"/>
          <w:vertAlign w:val="superscript"/>
        </w:rPr>
        <w:t>2</w:t>
      </w:r>
      <w:r w:rsidRPr="003A15BD">
        <w:rPr>
          <w:rFonts w:asciiTheme="minorEastAsia" w:eastAsiaTheme="minorEastAsia" w:hAnsiTheme="minorEastAsia" w:hint="eastAsia"/>
        </w:rPr>
        <w:t>；</w:t>
      </w:r>
    </w:p>
    <w:p w:rsidR="00AD49FD" w:rsidRPr="003A15BD" w:rsidRDefault="00A7046C" w:rsidP="003A15BD">
      <w:pPr>
        <w:spacing w:line="276" w:lineRule="auto"/>
        <w:rPr>
          <w:rFonts w:asciiTheme="minorEastAsia" w:eastAsiaTheme="minorEastAsia" w:hAnsiTheme="minorEastAsia"/>
        </w:rPr>
      </w:pPr>
      <w:r w:rsidRPr="003A15BD">
        <w:rPr>
          <w:rFonts w:asciiTheme="minorEastAsia" w:eastAsiaTheme="minorEastAsia" w:hAnsiTheme="minorEastAsia" w:hint="eastAsia"/>
        </w:rPr>
        <w:t>软装部分设计费为：</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元（大写人民币：</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整）。</w:t>
      </w:r>
    </w:p>
    <w:p w:rsidR="000E5F2E" w:rsidRPr="003A15BD" w:rsidRDefault="000E5F2E" w:rsidP="003A15BD">
      <w:pPr>
        <w:spacing w:line="276" w:lineRule="auto"/>
        <w:rPr>
          <w:rFonts w:asciiTheme="minorEastAsia" w:eastAsiaTheme="minorEastAsia" w:hAnsiTheme="minorEastAsia"/>
        </w:rPr>
      </w:pPr>
    </w:p>
    <w:p w:rsidR="00DB4409" w:rsidRPr="003A15BD" w:rsidRDefault="00DB4409" w:rsidP="003A15BD">
      <w:pPr>
        <w:spacing w:line="276" w:lineRule="auto"/>
        <w:rPr>
          <w:rFonts w:asciiTheme="minorEastAsia" w:eastAsiaTheme="minorEastAsia" w:hAnsiTheme="minorEastAsia"/>
          <w:b/>
        </w:rPr>
      </w:pPr>
      <w:r w:rsidRPr="003A15BD">
        <w:rPr>
          <w:rFonts w:asciiTheme="minorEastAsia" w:eastAsiaTheme="minorEastAsia" w:hAnsiTheme="minorEastAsia" w:hint="eastAsia"/>
          <w:b/>
        </w:rPr>
        <w:t>（此处依据实际合同以文字或表格形式表述，可列单价</w:t>
      </w:r>
      <w:r w:rsidR="009B12BA" w:rsidRPr="003A15BD">
        <w:rPr>
          <w:rFonts w:asciiTheme="minorEastAsia" w:eastAsiaTheme="minorEastAsia" w:hAnsiTheme="minorEastAsia" w:hint="eastAsia"/>
          <w:b/>
        </w:rPr>
        <w:t>或按各部分价格</w:t>
      </w:r>
      <w:r w:rsidR="003A15BD" w:rsidRPr="003A15BD">
        <w:rPr>
          <w:rFonts w:asciiTheme="minorEastAsia" w:eastAsiaTheme="minorEastAsia" w:hAnsiTheme="minorEastAsia" w:hint="eastAsia"/>
          <w:b/>
        </w:rPr>
        <w:t>尽量</w:t>
      </w:r>
      <w:r w:rsidR="009B12BA" w:rsidRPr="003A15BD">
        <w:rPr>
          <w:rFonts w:asciiTheme="minorEastAsia" w:eastAsiaTheme="minorEastAsia" w:hAnsiTheme="minorEastAsia" w:hint="eastAsia"/>
          <w:b/>
        </w:rPr>
        <w:t>详细列出）</w:t>
      </w:r>
    </w:p>
    <w:p w:rsidR="000E5F2E" w:rsidRDefault="000E5F2E" w:rsidP="003A15BD">
      <w:pPr>
        <w:spacing w:line="276" w:lineRule="auto"/>
        <w:rPr>
          <w:rFonts w:asciiTheme="minorEastAsia" w:eastAsiaTheme="minorEastAsia" w:hAnsiTheme="minorEastAsia"/>
          <w:b/>
        </w:rPr>
      </w:pPr>
    </w:p>
    <w:p w:rsidR="00FB01FD" w:rsidRDefault="00FB01FD" w:rsidP="003A15BD">
      <w:pPr>
        <w:spacing w:line="276" w:lineRule="auto"/>
        <w:rPr>
          <w:rFonts w:asciiTheme="minorEastAsia" w:eastAsiaTheme="minorEastAsia" w:hAnsiTheme="minorEastAsia"/>
          <w:b/>
        </w:rPr>
      </w:pPr>
    </w:p>
    <w:p w:rsidR="00FB01FD" w:rsidRDefault="00FB01FD" w:rsidP="003A15BD">
      <w:pPr>
        <w:spacing w:line="276" w:lineRule="auto"/>
        <w:rPr>
          <w:rFonts w:asciiTheme="minorEastAsia" w:eastAsiaTheme="minorEastAsia" w:hAnsiTheme="minorEastAsia"/>
          <w:b/>
        </w:rPr>
      </w:pPr>
    </w:p>
    <w:p w:rsidR="00FB01FD" w:rsidRPr="003A15BD" w:rsidRDefault="00FB01FD" w:rsidP="003A15BD">
      <w:pPr>
        <w:spacing w:line="276" w:lineRule="auto"/>
        <w:rPr>
          <w:rFonts w:asciiTheme="minorEastAsia" w:eastAsiaTheme="minorEastAsia" w:hAnsiTheme="minorEastAsia"/>
          <w:b/>
        </w:rPr>
      </w:pPr>
    </w:p>
    <w:p w:rsidR="00A7046C" w:rsidRPr="003A15BD" w:rsidRDefault="00A7046C" w:rsidP="00FB01FD">
      <w:pPr>
        <w:spacing w:line="360" w:lineRule="auto"/>
        <w:ind w:firstLineChars="150" w:firstLine="315"/>
        <w:rPr>
          <w:rFonts w:asciiTheme="minorEastAsia" w:eastAsiaTheme="minorEastAsia" w:hAnsiTheme="minorEastAsia"/>
        </w:rPr>
      </w:pPr>
      <w:r w:rsidRPr="003A15BD">
        <w:rPr>
          <w:rFonts w:asciiTheme="minorEastAsia" w:eastAsiaTheme="minorEastAsia" w:hAnsiTheme="minorEastAsia" w:hint="eastAsia"/>
        </w:rPr>
        <w:t>本合同的合同总额暂定为</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bCs/>
        </w:rPr>
        <w:t>万元</w:t>
      </w:r>
      <w:r w:rsidRPr="003A15BD">
        <w:rPr>
          <w:rFonts w:asciiTheme="minorEastAsia" w:eastAsiaTheme="minorEastAsia" w:hAnsiTheme="minorEastAsia" w:hint="eastAsia"/>
        </w:rPr>
        <w:t>，包括但不限于人工费、材料费、设计费、配合费、设计调整修改费、咨询费、与甲方委托第三方配合服务费、通讯费（含长途）、印刷/复印费、设计成果的制作费用、设计汇报、现场汇报和施工配合服务的设计人员差旅费、食宿费、工作劳务费以及依法应当缴纳的税费等乙方完成本合同约定设计内容和所有义务经甲方审核确认及政府相关批准所需的全部费用，除本合同另有约定外，甲方无须再支付其他任何费用。</w:t>
      </w:r>
    </w:p>
    <w:p w:rsidR="00A7046C" w:rsidRPr="003A15BD" w:rsidRDefault="00A7046C" w:rsidP="00FB01FD">
      <w:pPr>
        <w:tabs>
          <w:tab w:val="left" w:pos="3138"/>
        </w:tabs>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b/>
        </w:rPr>
        <w:t>6.2</w:t>
      </w:r>
      <w:r w:rsidRPr="003A15BD">
        <w:rPr>
          <w:rFonts w:asciiTheme="minorEastAsia" w:eastAsiaTheme="minorEastAsia" w:hAnsiTheme="minorEastAsia" w:hint="eastAsia"/>
        </w:rPr>
        <w:t xml:space="preserve"> 额外支付费用</w:t>
      </w:r>
    </w:p>
    <w:p w:rsidR="00542134" w:rsidRPr="003A15BD" w:rsidRDefault="00542134" w:rsidP="00FB01FD">
      <w:pPr>
        <w:tabs>
          <w:tab w:val="left" w:pos="3138"/>
        </w:tabs>
        <w:adjustRightInd w:val="0"/>
        <w:snapToGrid w:val="0"/>
        <w:spacing w:line="360" w:lineRule="auto"/>
        <w:ind w:leftChars="50" w:left="105" w:rightChars="-244" w:right="-512"/>
        <w:rPr>
          <w:rFonts w:asciiTheme="minorEastAsia" w:eastAsiaTheme="minorEastAsia" w:hAnsiTheme="minorEastAsia"/>
        </w:rPr>
      </w:pPr>
      <w:r w:rsidRPr="003A15BD">
        <w:rPr>
          <w:rFonts w:asciiTheme="minorEastAsia" w:eastAsiaTheme="minorEastAsia" w:hAnsiTheme="minorEastAsia" w:hint="eastAsia"/>
        </w:rPr>
        <w:t>6.2.1以上设计费用未包含软装家具等设计或采购任务，如果甲方委托乙方完成其设计任</w:t>
      </w:r>
    </w:p>
    <w:p w:rsidR="00542134" w:rsidRPr="003A15BD" w:rsidRDefault="00542134" w:rsidP="00FB01FD">
      <w:pPr>
        <w:tabs>
          <w:tab w:val="left" w:pos="3138"/>
        </w:tabs>
        <w:adjustRightInd w:val="0"/>
        <w:snapToGrid w:val="0"/>
        <w:spacing w:line="360" w:lineRule="auto"/>
        <w:ind w:leftChars="50" w:left="105" w:rightChars="-244" w:right="-512"/>
        <w:rPr>
          <w:rFonts w:asciiTheme="minorEastAsia" w:eastAsiaTheme="minorEastAsia" w:hAnsiTheme="minorEastAsia"/>
        </w:rPr>
      </w:pPr>
      <w:r w:rsidRPr="003A15BD">
        <w:rPr>
          <w:rFonts w:asciiTheme="minorEastAsia" w:eastAsiaTheme="minorEastAsia" w:hAnsiTheme="minorEastAsia" w:hint="eastAsia"/>
        </w:rPr>
        <w:t>务及软装</w:t>
      </w:r>
      <w:r w:rsidR="0056789F" w:rsidRPr="003A15BD">
        <w:rPr>
          <w:rFonts w:asciiTheme="minorEastAsia" w:eastAsiaTheme="minorEastAsia" w:hAnsiTheme="minorEastAsia" w:hint="eastAsia"/>
        </w:rPr>
        <w:t>和设备</w:t>
      </w:r>
      <w:r w:rsidRPr="003A15BD">
        <w:rPr>
          <w:rFonts w:asciiTheme="minorEastAsia" w:eastAsiaTheme="minorEastAsia" w:hAnsiTheme="minorEastAsia" w:hint="eastAsia"/>
        </w:rPr>
        <w:t>采购，双方将另行签订相关合同。</w:t>
      </w:r>
    </w:p>
    <w:p w:rsidR="00542134" w:rsidRPr="003A15BD" w:rsidRDefault="00542134" w:rsidP="00FB01FD">
      <w:pPr>
        <w:tabs>
          <w:tab w:val="left" w:pos="3138"/>
        </w:tabs>
        <w:adjustRightInd w:val="0"/>
        <w:snapToGrid w:val="0"/>
        <w:spacing w:line="360" w:lineRule="auto"/>
        <w:ind w:rightChars="-244" w:right="-512" w:firstLineChars="50" w:firstLine="105"/>
        <w:rPr>
          <w:rFonts w:asciiTheme="minorEastAsia" w:eastAsiaTheme="minorEastAsia" w:hAnsiTheme="minorEastAsia"/>
        </w:rPr>
      </w:pPr>
      <w:r w:rsidRPr="003A15BD">
        <w:rPr>
          <w:rFonts w:asciiTheme="minorEastAsia" w:eastAsiaTheme="minorEastAsia" w:hAnsiTheme="minorEastAsia" w:hint="eastAsia"/>
        </w:rPr>
        <w:t>6.2.2乙方提供给甲方合同约定之外的打印和复印费用、照相以及照相的冲洗费用。</w:t>
      </w:r>
    </w:p>
    <w:p w:rsidR="00542134" w:rsidRPr="003A15BD" w:rsidRDefault="00542134" w:rsidP="00FB01FD">
      <w:pPr>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hint="eastAsia"/>
        </w:rPr>
        <w:t>6.2.3若在合同履行过程中，其设计内容在甲方已书面确认后，由于甲方的原因需对设计内容作重大修改，且设计面积指标增减超过</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%时，或方案调整超过</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%时，则甲乙双方需另行就修改的设计范围、设计工作量、设计费及设计周期等进行协商，并签订补充协议。</w:t>
      </w:r>
    </w:p>
    <w:p w:rsidR="006B6CEC" w:rsidRDefault="00542134" w:rsidP="00FB01FD">
      <w:pPr>
        <w:adjustRightInd w:val="0"/>
        <w:snapToGrid w:val="0"/>
        <w:spacing w:line="360" w:lineRule="auto"/>
        <w:ind w:leftChars="50" w:left="105" w:rightChars="-244" w:right="-512"/>
        <w:rPr>
          <w:rFonts w:asciiTheme="minorEastAsia" w:eastAsiaTheme="minorEastAsia" w:hAnsiTheme="minorEastAsia"/>
        </w:rPr>
      </w:pPr>
      <w:r w:rsidRPr="003A15BD">
        <w:rPr>
          <w:rFonts w:asciiTheme="minorEastAsia" w:eastAsiaTheme="minorEastAsia" w:hAnsiTheme="minorEastAsia" w:hint="eastAsia"/>
        </w:rPr>
        <w:t>6.2.4应甲方需要或要求，乙方设计师为以上合同规定外的开会和演示而到现场的旅行费用。</w:t>
      </w:r>
    </w:p>
    <w:p w:rsidR="00542134" w:rsidRPr="003A15BD" w:rsidRDefault="00542134" w:rsidP="00FB01FD">
      <w:pPr>
        <w:adjustRightInd w:val="0"/>
        <w:snapToGrid w:val="0"/>
        <w:spacing w:line="360" w:lineRule="auto"/>
        <w:ind w:leftChars="50" w:left="105" w:rightChars="-244" w:right="-512"/>
        <w:rPr>
          <w:rFonts w:asciiTheme="minorEastAsia" w:eastAsiaTheme="minorEastAsia" w:hAnsiTheme="minorEastAsia"/>
          <w:u w:val="single"/>
        </w:rPr>
      </w:pPr>
      <w:r w:rsidRPr="003A15BD">
        <w:rPr>
          <w:rFonts w:asciiTheme="minorEastAsia" w:eastAsiaTheme="minorEastAsia" w:hAnsiTheme="minorEastAsia" w:hint="eastAsia"/>
        </w:rPr>
        <w:t>【设计方设计师往返机票（项目设计师，从</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到</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往返，经济舱/商务舱）费用据实结算，</w:t>
      </w:r>
      <w:r w:rsidRPr="003A15BD">
        <w:rPr>
          <w:rFonts w:asciiTheme="minorEastAsia" w:eastAsiaTheme="minorEastAsia" w:hAnsiTheme="minorEastAsia" w:hint="eastAsia"/>
          <w:u w:val="single"/>
        </w:rPr>
        <w:t xml:space="preserve">     </w:t>
      </w:r>
    </w:p>
    <w:p w:rsidR="00542134" w:rsidRPr="003A15BD" w:rsidRDefault="00542134" w:rsidP="00FB01FD">
      <w:pPr>
        <w:adjustRightInd w:val="0"/>
        <w:snapToGrid w:val="0"/>
        <w:spacing w:line="360" w:lineRule="auto"/>
        <w:ind w:leftChars="50" w:left="105" w:rightChars="-244" w:right="-512"/>
        <w:rPr>
          <w:rFonts w:asciiTheme="minorEastAsia" w:eastAsiaTheme="minorEastAsia" w:hAnsiTheme="minorEastAsia"/>
        </w:rPr>
      </w:pPr>
      <w:r w:rsidRPr="003A15BD">
        <w:rPr>
          <w:rFonts w:asciiTheme="minorEastAsia" w:eastAsiaTheme="minorEastAsia" w:hAnsiTheme="minorEastAsia" w:hint="eastAsia"/>
        </w:rPr>
        <w:t>级（含</w:t>
      </w:r>
      <w:r w:rsidRPr="003A15BD">
        <w:rPr>
          <w:rFonts w:asciiTheme="minorEastAsia" w:eastAsiaTheme="minorEastAsia" w:hAnsiTheme="minorEastAsia" w:hint="eastAsia"/>
          <w:u w:val="single"/>
        </w:rPr>
        <w:t xml:space="preserve">    </w:t>
      </w:r>
      <w:r w:rsidRPr="003A15BD">
        <w:rPr>
          <w:rFonts w:asciiTheme="minorEastAsia" w:eastAsiaTheme="minorEastAsia" w:hAnsiTheme="minorEastAsia" w:hint="eastAsia"/>
        </w:rPr>
        <w:t>星级）以上住宿标准，事先需经甲方审核确认，发生后需提交报销凭证由甲方据实结算后支付】。</w:t>
      </w:r>
    </w:p>
    <w:p w:rsidR="0056789F" w:rsidRPr="003A15BD" w:rsidRDefault="0056789F" w:rsidP="00542134">
      <w:pPr>
        <w:adjustRightInd w:val="0"/>
        <w:snapToGrid w:val="0"/>
        <w:spacing w:line="440" w:lineRule="exact"/>
        <w:ind w:leftChars="50" w:left="105" w:rightChars="-244" w:right="-512"/>
        <w:rPr>
          <w:rFonts w:asciiTheme="minorEastAsia" w:eastAsiaTheme="minorEastAsia" w:hAnsiTheme="minorEastAsia"/>
        </w:rPr>
      </w:pPr>
    </w:p>
    <w:p w:rsidR="003E7AAB" w:rsidRPr="003A15BD" w:rsidRDefault="003E7AAB" w:rsidP="00542134">
      <w:pPr>
        <w:adjustRightInd w:val="0"/>
        <w:snapToGrid w:val="0"/>
        <w:spacing w:line="440" w:lineRule="exact"/>
        <w:ind w:leftChars="50" w:left="105" w:rightChars="-244" w:right="-512"/>
        <w:rPr>
          <w:rFonts w:asciiTheme="minorEastAsia" w:eastAsiaTheme="minorEastAsia" w:hAnsiTheme="minorEastAsia"/>
        </w:rPr>
      </w:pPr>
    </w:p>
    <w:p w:rsidR="003E7AAB" w:rsidRDefault="003E7AAB" w:rsidP="00542134">
      <w:pPr>
        <w:adjustRightInd w:val="0"/>
        <w:snapToGrid w:val="0"/>
        <w:spacing w:line="440" w:lineRule="exact"/>
        <w:ind w:leftChars="50" w:left="105" w:rightChars="-244" w:right="-512"/>
        <w:rPr>
          <w:rFonts w:asciiTheme="minorEastAsia" w:eastAsiaTheme="minorEastAsia" w:hAnsiTheme="minorEastAsia"/>
        </w:rPr>
      </w:pPr>
    </w:p>
    <w:p w:rsidR="00FB01FD" w:rsidRDefault="00FB01FD" w:rsidP="00542134">
      <w:pPr>
        <w:adjustRightInd w:val="0"/>
        <w:snapToGrid w:val="0"/>
        <w:spacing w:line="440" w:lineRule="exact"/>
        <w:ind w:leftChars="50" w:left="105" w:rightChars="-244" w:right="-512"/>
        <w:rPr>
          <w:rFonts w:asciiTheme="minorEastAsia" w:eastAsiaTheme="minorEastAsia" w:hAnsiTheme="minorEastAsia"/>
        </w:rPr>
      </w:pPr>
    </w:p>
    <w:p w:rsidR="00FB01FD" w:rsidRDefault="00FB01FD" w:rsidP="00542134">
      <w:pPr>
        <w:adjustRightInd w:val="0"/>
        <w:snapToGrid w:val="0"/>
        <w:spacing w:line="440" w:lineRule="exact"/>
        <w:ind w:leftChars="50" w:left="105" w:rightChars="-244" w:right="-512"/>
        <w:rPr>
          <w:rFonts w:asciiTheme="minorEastAsia" w:eastAsiaTheme="minorEastAsia" w:hAnsiTheme="minorEastAsia"/>
        </w:rPr>
      </w:pPr>
    </w:p>
    <w:p w:rsidR="00FB01FD" w:rsidRPr="003A15BD" w:rsidRDefault="00FB01FD" w:rsidP="00542134">
      <w:pPr>
        <w:adjustRightInd w:val="0"/>
        <w:snapToGrid w:val="0"/>
        <w:spacing w:line="440" w:lineRule="exact"/>
        <w:ind w:leftChars="50" w:left="105" w:rightChars="-244" w:right="-512"/>
        <w:rPr>
          <w:rFonts w:asciiTheme="minorEastAsia" w:eastAsiaTheme="minorEastAsia" w:hAnsiTheme="minorEastAsia"/>
        </w:rPr>
      </w:pPr>
    </w:p>
    <w:p w:rsidR="0056789F" w:rsidRPr="003A15BD" w:rsidRDefault="0056789F" w:rsidP="0056789F">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b/>
        </w:rPr>
        <w:lastRenderedPageBreak/>
        <w:t>6.3</w:t>
      </w:r>
      <w:r w:rsidRPr="003A15BD">
        <w:rPr>
          <w:rFonts w:asciiTheme="minorEastAsia" w:eastAsiaTheme="minorEastAsia" w:hAnsiTheme="minorEastAsia" w:hint="eastAsia"/>
        </w:rPr>
        <w:t xml:space="preserve"> 支付方式</w:t>
      </w:r>
      <w:r w:rsidR="000E5F2E" w:rsidRPr="003A15BD">
        <w:rPr>
          <w:rFonts w:asciiTheme="minorEastAsia" w:eastAsiaTheme="minorEastAsia" w:hAnsiTheme="minorEastAsia" w:hint="eastAsia"/>
        </w:rPr>
        <w:t>：</w:t>
      </w:r>
    </w:p>
    <w:p w:rsidR="000E5F2E" w:rsidRPr="003A15BD" w:rsidRDefault="000E5F2E" w:rsidP="0056789F">
      <w:pPr>
        <w:adjustRightInd w:val="0"/>
        <w:snapToGrid w:val="0"/>
        <w:spacing w:line="440" w:lineRule="exact"/>
        <w:ind w:rightChars="-244" w:right="-512"/>
        <w:rPr>
          <w:rFonts w:asciiTheme="minorEastAsia" w:eastAsiaTheme="minorEastAsia" w:hAnsiTheme="minorEastAsia"/>
        </w:rPr>
      </w:pPr>
    </w:p>
    <w:tbl>
      <w:tblPr>
        <w:tblStyle w:val="a8"/>
        <w:tblW w:w="5553" w:type="pct"/>
        <w:tblLook w:val="04A0"/>
      </w:tblPr>
      <w:tblGrid>
        <w:gridCol w:w="609"/>
        <w:gridCol w:w="1278"/>
        <w:gridCol w:w="1656"/>
        <w:gridCol w:w="1403"/>
        <w:gridCol w:w="4519"/>
      </w:tblGrid>
      <w:tr w:rsidR="00CF67A4" w:rsidRPr="003A15BD" w:rsidTr="003D4505">
        <w:trPr>
          <w:cantSplit/>
        </w:trPr>
        <w:tc>
          <w:tcPr>
            <w:tcW w:w="322" w:type="pct"/>
            <w:vAlign w:val="center"/>
          </w:tcPr>
          <w:p w:rsidR="000E5F2E" w:rsidRPr="003A15BD" w:rsidRDefault="00693730" w:rsidP="00CF67A4">
            <w:pPr>
              <w:adjustRightInd w:val="0"/>
              <w:snapToGrid w:val="0"/>
              <w:spacing w:line="440" w:lineRule="exact"/>
              <w:ind w:rightChars="-244" w:right="-512"/>
              <w:rPr>
                <w:rFonts w:asciiTheme="minorEastAsia" w:eastAsiaTheme="minorEastAsia" w:hAnsiTheme="minorEastAsia"/>
                <w:b/>
              </w:rPr>
            </w:pPr>
            <w:r w:rsidRPr="003A15BD">
              <w:rPr>
                <w:rFonts w:asciiTheme="minorEastAsia" w:eastAsiaTheme="minorEastAsia" w:hAnsiTheme="minorEastAsia" w:hint="eastAsia"/>
                <w:b/>
              </w:rPr>
              <w:t>序号</w:t>
            </w:r>
          </w:p>
        </w:tc>
        <w:tc>
          <w:tcPr>
            <w:tcW w:w="675" w:type="pct"/>
            <w:vAlign w:val="center"/>
          </w:tcPr>
          <w:p w:rsidR="000E5F2E" w:rsidRPr="003A15BD" w:rsidRDefault="000E5F2E" w:rsidP="00CF67A4">
            <w:pPr>
              <w:adjustRightInd w:val="0"/>
              <w:snapToGrid w:val="0"/>
              <w:spacing w:line="440" w:lineRule="exact"/>
              <w:ind w:rightChars="-244" w:right="-512"/>
              <w:rPr>
                <w:rFonts w:asciiTheme="minorEastAsia" w:eastAsiaTheme="minorEastAsia" w:hAnsiTheme="minorEastAsia"/>
                <w:b/>
              </w:rPr>
            </w:pPr>
            <w:r w:rsidRPr="003A15BD">
              <w:rPr>
                <w:rFonts w:asciiTheme="minorEastAsia" w:eastAsiaTheme="minorEastAsia" w:hAnsiTheme="minorEastAsia" w:hint="eastAsia"/>
                <w:b/>
              </w:rPr>
              <w:t>付费阶段</w:t>
            </w:r>
          </w:p>
        </w:tc>
        <w:tc>
          <w:tcPr>
            <w:tcW w:w="875" w:type="pct"/>
            <w:vAlign w:val="center"/>
          </w:tcPr>
          <w:p w:rsidR="003D4505" w:rsidRDefault="000E5F2E" w:rsidP="003D4505">
            <w:pPr>
              <w:adjustRightInd w:val="0"/>
              <w:snapToGrid w:val="0"/>
              <w:ind w:rightChars="-244" w:right="-512"/>
              <w:rPr>
                <w:rFonts w:asciiTheme="minorEastAsia" w:eastAsiaTheme="minorEastAsia" w:hAnsiTheme="minorEastAsia"/>
                <w:b/>
              </w:rPr>
            </w:pPr>
            <w:r w:rsidRPr="003A15BD">
              <w:rPr>
                <w:rFonts w:asciiTheme="minorEastAsia" w:eastAsiaTheme="minorEastAsia" w:hAnsiTheme="minorEastAsia" w:hint="eastAsia"/>
                <w:b/>
              </w:rPr>
              <w:t>占本</w:t>
            </w:r>
            <w:r w:rsidR="009465BF" w:rsidRPr="003A15BD">
              <w:rPr>
                <w:rFonts w:asciiTheme="minorEastAsia" w:eastAsiaTheme="minorEastAsia" w:hAnsiTheme="minorEastAsia" w:hint="eastAsia"/>
                <w:b/>
              </w:rPr>
              <w:t>总</w:t>
            </w:r>
            <w:r w:rsidR="00CF67A4" w:rsidRPr="003A15BD">
              <w:rPr>
                <w:rFonts w:asciiTheme="minorEastAsia" w:eastAsiaTheme="minorEastAsia" w:hAnsiTheme="minorEastAsia" w:hint="eastAsia"/>
                <w:b/>
              </w:rPr>
              <w:t>设计</w:t>
            </w:r>
            <w:r w:rsidRPr="003A15BD">
              <w:rPr>
                <w:rFonts w:asciiTheme="minorEastAsia" w:eastAsiaTheme="minorEastAsia" w:hAnsiTheme="minorEastAsia" w:hint="eastAsia"/>
                <w:b/>
              </w:rPr>
              <w:t>费</w:t>
            </w:r>
          </w:p>
          <w:p w:rsidR="000E5F2E" w:rsidRPr="003A15BD" w:rsidRDefault="000E5F2E" w:rsidP="003D4505">
            <w:pPr>
              <w:adjustRightInd w:val="0"/>
              <w:snapToGrid w:val="0"/>
              <w:ind w:rightChars="-244" w:right="-512"/>
              <w:rPr>
                <w:rFonts w:asciiTheme="minorEastAsia" w:eastAsiaTheme="minorEastAsia" w:hAnsiTheme="minorEastAsia"/>
                <w:b/>
              </w:rPr>
            </w:pPr>
            <w:r w:rsidRPr="003A15BD">
              <w:rPr>
                <w:rFonts w:asciiTheme="minorEastAsia" w:eastAsiaTheme="minorEastAsia" w:hAnsiTheme="minorEastAsia" w:hint="eastAsia"/>
                <w:b/>
              </w:rPr>
              <w:t>比例（%）</w:t>
            </w:r>
          </w:p>
        </w:tc>
        <w:tc>
          <w:tcPr>
            <w:tcW w:w="741" w:type="pct"/>
            <w:vAlign w:val="center"/>
          </w:tcPr>
          <w:p w:rsidR="003D4505" w:rsidRDefault="000E5F2E" w:rsidP="003D4505">
            <w:pPr>
              <w:adjustRightInd w:val="0"/>
              <w:snapToGrid w:val="0"/>
              <w:ind w:rightChars="-244" w:right="-512"/>
              <w:rPr>
                <w:rFonts w:asciiTheme="minorEastAsia" w:eastAsiaTheme="minorEastAsia" w:hAnsiTheme="minorEastAsia"/>
                <w:b/>
              </w:rPr>
            </w:pPr>
            <w:r w:rsidRPr="003A15BD">
              <w:rPr>
                <w:rFonts w:asciiTheme="minorEastAsia" w:eastAsiaTheme="minorEastAsia" w:hAnsiTheme="minorEastAsia" w:hint="eastAsia"/>
                <w:b/>
              </w:rPr>
              <w:t>本阶段付</w:t>
            </w:r>
          </w:p>
          <w:p w:rsidR="000E5F2E" w:rsidRPr="003A15BD" w:rsidRDefault="000E5F2E" w:rsidP="003D4505">
            <w:pPr>
              <w:adjustRightInd w:val="0"/>
              <w:snapToGrid w:val="0"/>
              <w:ind w:rightChars="-244" w:right="-512"/>
              <w:rPr>
                <w:rFonts w:asciiTheme="minorEastAsia" w:eastAsiaTheme="minorEastAsia" w:hAnsiTheme="minorEastAsia"/>
                <w:b/>
              </w:rPr>
            </w:pPr>
            <w:r w:rsidRPr="003A15BD">
              <w:rPr>
                <w:rFonts w:asciiTheme="minorEastAsia" w:eastAsiaTheme="minorEastAsia" w:hAnsiTheme="minorEastAsia" w:hint="eastAsia"/>
                <w:b/>
              </w:rPr>
              <w:t>费额</w:t>
            </w:r>
            <w:r w:rsidR="00693730" w:rsidRPr="003A15BD">
              <w:rPr>
                <w:rFonts w:asciiTheme="minorEastAsia" w:eastAsiaTheme="minorEastAsia" w:hAnsiTheme="minorEastAsia" w:hint="eastAsia"/>
                <w:b/>
              </w:rPr>
              <w:t>（万元）</w:t>
            </w:r>
          </w:p>
        </w:tc>
        <w:tc>
          <w:tcPr>
            <w:tcW w:w="2387" w:type="pct"/>
            <w:vAlign w:val="center"/>
          </w:tcPr>
          <w:p w:rsidR="000E5F2E" w:rsidRPr="003A15BD" w:rsidRDefault="000E5F2E" w:rsidP="00CF67A4">
            <w:pPr>
              <w:adjustRightInd w:val="0"/>
              <w:snapToGrid w:val="0"/>
              <w:spacing w:line="440" w:lineRule="exact"/>
              <w:ind w:rightChars="-244" w:right="-512"/>
              <w:rPr>
                <w:rFonts w:asciiTheme="minorEastAsia" w:eastAsiaTheme="minorEastAsia" w:hAnsiTheme="minorEastAsia"/>
                <w:b/>
              </w:rPr>
            </w:pPr>
            <w:r w:rsidRPr="003A15BD">
              <w:rPr>
                <w:rFonts w:asciiTheme="minorEastAsia" w:eastAsiaTheme="minorEastAsia" w:hAnsiTheme="minorEastAsia" w:hint="eastAsia"/>
                <w:b/>
              </w:rPr>
              <w:t>付费时间（“日”为工作日）</w:t>
            </w:r>
          </w:p>
        </w:tc>
      </w:tr>
      <w:tr w:rsidR="00CF67A4" w:rsidRPr="003A15BD" w:rsidTr="003D4505">
        <w:trPr>
          <w:cantSplit/>
        </w:trPr>
        <w:tc>
          <w:tcPr>
            <w:tcW w:w="322" w:type="pct"/>
          </w:tcPr>
          <w:p w:rsidR="000E5F2E" w:rsidRPr="003A15BD" w:rsidRDefault="00693730" w:rsidP="00693730">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1</w:t>
            </w:r>
          </w:p>
        </w:tc>
        <w:tc>
          <w:tcPr>
            <w:tcW w:w="675" w:type="pct"/>
          </w:tcPr>
          <w:p w:rsidR="000E5F2E" w:rsidRPr="003A15BD" w:rsidRDefault="007E5808" w:rsidP="00CF67A4">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预付款</w:t>
            </w:r>
          </w:p>
        </w:tc>
        <w:tc>
          <w:tcPr>
            <w:tcW w:w="875" w:type="pct"/>
          </w:tcPr>
          <w:p w:rsidR="000E5F2E" w:rsidRPr="003A15BD" w:rsidRDefault="000E5F2E" w:rsidP="009465BF">
            <w:pPr>
              <w:adjustRightInd w:val="0"/>
              <w:snapToGrid w:val="0"/>
              <w:spacing w:line="440" w:lineRule="exact"/>
              <w:ind w:rightChars="-244" w:right="-512"/>
              <w:jc w:val="center"/>
              <w:rPr>
                <w:rFonts w:asciiTheme="minorEastAsia" w:eastAsiaTheme="minorEastAsia" w:hAnsiTheme="minorEastAsia"/>
              </w:rPr>
            </w:pPr>
          </w:p>
        </w:tc>
        <w:tc>
          <w:tcPr>
            <w:tcW w:w="741"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c>
          <w:tcPr>
            <w:tcW w:w="2387" w:type="pct"/>
          </w:tcPr>
          <w:p w:rsidR="000E5F2E" w:rsidRPr="003A15BD" w:rsidRDefault="00CF67A4" w:rsidP="009465BF">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合同签订后10日内。</w:t>
            </w:r>
          </w:p>
        </w:tc>
      </w:tr>
      <w:tr w:rsidR="00CF67A4" w:rsidRPr="003A15BD" w:rsidTr="003D4505">
        <w:trPr>
          <w:cantSplit/>
        </w:trPr>
        <w:tc>
          <w:tcPr>
            <w:tcW w:w="322" w:type="pct"/>
          </w:tcPr>
          <w:p w:rsidR="000E5F2E" w:rsidRPr="003A15BD" w:rsidRDefault="00693730" w:rsidP="00693730">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2</w:t>
            </w:r>
          </w:p>
        </w:tc>
        <w:tc>
          <w:tcPr>
            <w:tcW w:w="675" w:type="pct"/>
          </w:tcPr>
          <w:p w:rsidR="000E5F2E" w:rsidRPr="003A15BD" w:rsidRDefault="009465BF" w:rsidP="00CF67A4">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概念设计</w:t>
            </w:r>
          </w:p>
        </w:tc>
        <w:tc>
          <w:tcPr>
            <w:tcW w:w="875" w:type="pct"/>
          </w:tcPr>
          <w:p w:rsidR="000E5F2E" w:rsidRPr="003A15BD" w:rsidRDefault="000E5F2E" w:rsidP="009465BF">
            <w:pPr>
              <w:adjustRightInd w:val="0"/>
              <w:snapToGrid w:val="0"/>
              <w:spacing w:line="440" w:lineRule="exact"/>
              <w:ind w:rightChars="-244" w:right="-512"/>
              <w:jc w:val="center"/>
              <w:rPr>
                <w:rFonts w:asciiTheme="minorEastAsia" w:eastAsiaTheme="minorEastAsia" w:hAnsiTheme="minorEastAsia"/>
              </w:rPr>
            </w:pPr>
          </w:p>
        </w:tc>
        <w:tc>
          <w:tcPr>
            <w:tcW w:w="741"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c>
          <w:tcPr>
            <w:tcW w:w="2387" w:type="pct"/>
          </w:tcPr>
          <w:p w:rsidR="000E5F2E" w:rsidRPr="003A15BD" w:rsidRDefault="00CF67A4" w:rsidP="00CF67A4">
            <w:pPr>
              <w:adjustRightInd w:val="0"/>
              <w:snapToGrid w:val="0"/>
              <w:ind w:rightChars="-244" w:right="-512"/>
              <w:rPr>
                <w:rFonts w:asciiTheme="minorEastAsia" w:eastAsiaTheme="minorEastAsia" w:hAnsiTheme="minorEastAsia"/>
              </w:rPr>
            </w:pPr>
            <w:r w:rsidRPr="003A15BD">
              <w:rPr>
                <w:rFonts w:asciiTheme="minorEastAsia" w:eastAsiaTheme="minorEastAsia" w:hAnsiTheme="minorEastAsia"/>
              </w:rPr>
              <w:t>完成</w:t>
            </w:r>
            <w:r w:rsidRPr="003A15BD">
              <w:rPr>
                <w:rFonts w:asciiTheme="minorEastAsia" w:eastAsiaTheme="minorEastAsia" w:hAnsiTheme="minorEastAsia" w:hint="eastAsia"/>
              </w:rPr>
              <w:t>本阶段全部设计内容，进行</w:t>
            </w:r>
            <w:r w:rsidRPr="003A15BD">
              <w:rPr>
                <w:rFonts w:asciiTheme="minorEastAsia" w:eastAsiaTheme="minorEastAsia" w:hAnsiTheme="minorEastAsia"/>
              </w:rPr>
              <w:t>汇报并提交</w:t>
            </w:r>
            <w:r w:rsidRPr="003A15BD">
              <w:rPr>
                <w:rFonts w:asciiTheme="minorEastAsia" w:eastAsiaTheme="minorEastAsia" w:hAnsiTheme="minorEastAsia" w:hint="eastAsia"/>
              </w:rPr>
              <w:t>本阶段</w:t>
            </w:r>
            <w:r w:rsidRPr="003A15BD">
              <w:rPr>
                <w:rFonts w:asciiTheme="minorEastAsia" w:eastAsiaTheme="minorEastAsia" w:hAnsiTheme="minorEastAsia"/>
              </w:rPr>
              <w:t>的</w:t>
            </w:r>
            <w:r w:rsidRPr="003A15BD">
              <w:rPr>
                <w:rFonts w:asciiTheme="minorEastAsia" w:eastAsiaTheme="minorEastAsia" w:hAnsiTheme="minorEastAsia" w:hint="eastAsia"/>
              </w:rPr>
              <w:t>全部</w:t>
            </w:r>
            <w:r w:rsidRPr="003A15BD">
              <w:rPr>
                <w:rFonts w:asciiTheme="minorEastAsia" w:eastAsiaTheme="minorEastAsia" w:hAnsiTheme="minorEastAsia"/>
              </w:rPr>
              <w:t>设计成果</w:t>
            </w:r>
            <w:r w:rsidRPr="003A15BD">
              <w:rPr>
                <w:rFonts w:asciiTheme="minorEastAsia" w:eastAsiaTheme="minorEastAsia" w:hAnsiTheme="minorEastAsia" w:hint="eastAsia"/>
              </w:rPr>
              <w:t>文本，</w:t>
            </w:r>
            <w:r w:rsidRPr="003A15BD">
              <w:rPr>
                <w:rFonts w:asciiTheme="minorEastAsia" w:eastAsiaTheme="minorEastAsia" w:hAnsiTheme="minorEastAsia"/>
              </w:rPr>
              <w:t>经</w:t>
            </w:r>
            <w:r w:rsidRPr="003A15BD">
              <w:rPr>
                <w:rFonts w:asciiTheme="minorEastAsia" w:eastAsiaTheme="minorEastAsia" w:hAnsiTheme="minorEastAsia" w:hint="eastAsia"/>
              </w:rPr>
              <w:t>甲</w:t>
            </w:r>
            <w:r w:rsidRPr="003A15BD">
              <w:rPr>
                <w:rFonts w:asciiTheme="minorEastAsia" w:eastAsiaTheme="minorEastAsia" w:hAnsiTheme="minorEastAsia"/>
              </w:rPr>
              <w:t>方书面确认后 1</w:t>
            </w:r>
            <w:r w:rsidRPr="003A15BD">
              <w:rPr>
                <w:rFonts w:asciiTheme="minorEastAsia" w:eastAsiaTheme="minorEastAsia" w:hAnsiTheme="minorEastAsia" w:hint="eastAsia"/>
              </w:rPr>
              <w:t>0</w:t>
            </w:r>
            <w:r w:rsidRPr="003A15BD">
              <w:rPr>
                <w:rFonts w:asciiTheme="minorEastAsia" w:eastAsiaTheme="minorEastAsia" w:hAnsiTheme="minorEastAsia"/>
              </w:rPr>
              <w:t>日内。</w:t>
            </w:r>
          </w:p>
        </w:tc>
      </w:tr>
      <w:tr w:rsidR="00CF67A4" w:rsidRPr="003A15BD" w:rsidTr="003D4505">
        <w:trPr>
          <w:cantSplit/>
        </w:trPr>
        <w:tc>
          <w:tcPr>
            <w:tcW w:w="322" w:type="pct"/>
          </w:tcPr>
          <w:p w:rsidR="000E5F2E" w:rsidRPr="003A15BD" w:rsidRDefault="00693730" w:rsidP="00693730">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3</w:t>
            </w:r>
          </w:p>
        </w:tc>
        <w:tc>
          <w:tcPr>
            <w:tcW w:w="675" w:type="pct"/>
          </w:tcPr>
          <w:p w:rsidR="000E5F2E" w:rsidRPr="003A15BD" w:rsidRDefault="009465BF" w:rsidP="00CF67A4">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方案深化</w:t>
            </w:r>
          </w:p>
        </w:tc>
        <w:tc>
          <w:tcPr>
            <w:tcW w:w="875" w:type="pct"/>
          </w:tcPr>
          <w:p w:rsidR="000E5F2E" w:rsidRPr="003A15BD" w:rsidRDefault="000E5F2E" w:rsidP="009465BF">
            <w:pPr>
              <w:adjustRightInd w:val="0"/>
              <w:snapToGrid w:val="0"/>
              <w:spacing w:line="440" w:lineRule="exact"/>
              <w:ind w:rightChars="-244" w:right="-512"/>
              <w:jc w:val="center"/>
              <w:rPr>
                <w:rFonts w:asciiTheme="minorEastAsia" w:eastAsiaTheme="minorEastAsia" w:hAnsiTheme="minorEastAsia"/>
              </w:rPr>
            </w:pPr>
          </w:p>
        </w:tc>
        <w:tc>
          <w:tcPr>
            <w:tcW w:w="741"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c>
          <w:tcPr>
            <w:tcW w:w="2387"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r>
      <w:tr w:rsidR="00CF67A4" w:rsidRPr="003A15BD" w:rsidTr="003D4505">
        <w:trPr>
          <w:cantSplit/>
        </w:trPr>
        <w:tc>
          <w:tcPr>
            <w:tcW w:w="322" w:type="pct"/>
          </w:tcPr>
          <w:p w:rsidR="000E5F2E" w:rsidRPr="003A15BD" w:rsidRDefault="00693730" w:rsidP="00693730">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4</w:t>
            </w:r>
          </w:p>
        </w:tc>
        <w:tc>
          <w:tcPr>
            <w:tcW w:w="675" w:type="pct"/>
          </w:tcPr>
          <w:p w:rsidR="000E5F2E" w:rsidRPr="003A15BD" w:rsidRDefault="009465BF" w:rsidP="00CF67A4">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施工图</w:t>
            </w:r>
          </w:p>
        </w:tc>
        <w:tc>
          <w:tcPr>
            <w:tcW w:w="875" w:type="pct"/>
          </w:tcPr>
          <w:p w:rsidR="000E5F2E" w:rsidRPr="003A15BD" w:rsidRDefault="000E5F2E" w:rsidP="009465BF">
            <w:pPr>
              <w:adjustRightInd w:val="0"/>
              <w:snapToGrid w:val="0"/>
              <w:spacing w:line="440" w:lineRule="exact"/>
              <w:ind w:rightChars="-244" w:right="-512"/>
              <w:jc w:val="center"/>
              <w:rPr>
                <w:rFonts w:asciiTheme="minorEastAsia" w:eastAsiaTheme="minorEastAsia" w:hAnsiTheme="minorEastAsia"/>
              </w:rPr>
            </w:pPr>
          </w:p>
        </w:tc>
        <w:tc>
          <w:tcPr>
            <w:tcW w:w="741"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c>
          <w:tcPr>
            <w:tcW w:w="2387"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r>
      <w:tr w:rsidR="00CF67A4" w:rsidRPr="003A15BD" w:rsidTr="003D4505">
        <w:trPr>
          <w:cantSplit/>
        </w:trPr>
        <w:tc>
          <w:tcPr>
            <w:tcW w:w="322" w:type="pct"/>
          </w:tcPr>
          <w:p w:rsidR="000E5F2E" w:rsidRPr="003A15BD" w:rsidRDefault="00693730" w:rsidP="00693730">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5</w:t>
            </w:r>
          </w:p>
        </w:tc>
        <w:tc>
          <w:tcPr>
            <w:tcW w:w="675" w:type="pct"/>
          </w:tcPr>
          <w:p w:rsidR="000E5F2E" w:rsidRPr="003A15BD" w:rsidRDefault="009465BF" w:rsidP="00CF67A4">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初步软装设计</w:t>
            </w:r>
          </w:p>
        </w:tc>
        <w:tc>
          <w:tcPr>
            <w:tcW w:w="875" w:type="pct"/>
          </w:tcPr>
          <w:p w:rsidR="000E5F2E" w:rsidRPr="003A15BD" w:rsidRDefault="000E5F2E" w:rsidP="009465BF">
            <w:pPr>
              <w:adjustRightInd w:val="0"/>
              <w:snapToGrid w:val="0"/>
              <w:spacing w:line="440" w:lineRule="exact"/>
              <w:ind w:rightChars="-244" w:right="-512"/>
              <w:jc w:val="center"/>
              <w:rPr>
                <w:rFonts w:asciiTheme="minorEastAsia" w:eastAsiaTheme="minorEastAsia" w:hAnsiTheme="minorEastAsia"/>
              </w:rPr>
            </w:pPr>
          </w:p>
        </w:tc>
        <w:tc>
          <w:tcPr>
            <w:tcW w:w="741"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c>
          <w:tcPr>
            <w:tcW w:w="2387" w:type="pct"/>
          </w:tcPr>
          <w:p w:rsidR="000E5F2E" w:rsidRPr="003A15BD" w:rsidRDefault="000E5F2E" w:rsidP="009465BF">
            <w:pPr>
              <w:adjustRightInd w:val="0"/>
              <w:snapToGrid w:val="0"/>
              <w:spacing w:line="440" w:lineRule="exact"/>
              <w:ind w:rightChars="-244" w:right="-512"/>
              <w:rPr>
                <w:rFonts w:asciiTheme="minorEastAsia" w:eastAsiaTheme="minorEastAsia" w:hAnsiTheme="minorEastAsia"/>
              </w:rPr>
            </w:pPr>
          </w:p>
        </w:tc>
      </w:tr>
      <w:tr w:rsidR="00CF67A4" w:rsidRPr="003A15BD" w:rsidTr="003D4505">
        <w:trPr>
          <w:cantSplit/>
        </w:trPr>
        <w:tc>
          <w:tcPr>
            <w:tcW w:w="322" w:type="pct"/>
          </w:tcPr>
          <w:p w:rsidR="009465BF" w:rsidRPr="003A15BD" w:rsidRDefault="009465BF" w:rsidP="00693730">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6</w:t>
            </w:r>
          </w:p>
        </w:tc>
        <w:tc>
          <w:tcPr>
            <w:tcW w:w="675" w:type="pct"/>
          </w:tcPr>
          <w:p w:rsidR="009465BF" w:rsidRPr="003A15BD" w:rsidRDefault="009465BF" w:rsidP="00CF67A4">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深化软装设计</w:t>
            </w:r>
          </w:p>
        </w:tc>
        <w:tc>
          <w:tcPr>
            <w:tcW w:w="875" w:type="pct"/>
          </w:tcPr>
          <w:p w:rsidR="009465BF" w:rsidRPr="003A15BD" w:rsidRDefault="009465BF" w:rsidP="009465BF">
            <w:pPr>
              <w:adjustRightInd w:val="0"/>
              <w:snapToGrid w:val="0"/>
              <w:spacing w:line="440" w:lineRule="exact"/>
              <w:ind w:rightChars="-244" w:right="-512"/>
              <w:jc w:val="center"/>
              <w:rPr>
                <w:rFonts w:asciiTheme="minorEastAsia" w:eastAsiaTheme="minorEastAsia" w:hAnsiTheme="minorEastAsia"/>
              </w:rPr>
            </w:pPr>
          </w:p>
        </w:tc>
        <w:tc>
          <w:tcPr>
            <w:tcW w:w="741" w:type="pct"/>
          </w:tcPr>
          <w:p w:rsidR="009465BF" w:rsidRPr="003A15BD" w:rsidRDefault="009465BF" w:rsidP="009465BF">
            <w:pPr>
              <w:adjustRightInd w:val="0"/>
              <w:snapToGrid w:val="0"/>
              <w:spacing w:line="440" w:lineRule="exact"/>
              <w:ind w:rightChars="-244" w:right="-512"/>
              <w:rPr>
                <w:rFonts w:asciiTheme="minorEastAsia" w:eastAsiaTheme="minorEastAsia" w:hAnsiTheme="minorEastAsia"/>
              </w:rPr>
            </w:pPr>
          </w:p>
        </w:tc>
        <w:tc>
          <w:tcPr>
            <w:tcW w:w="2387" w:type="pct"/>
          </w:tcPr>
          <w:p w:rsidR="009465BF" w:rsidRPr="003A15BD" w:rsidRDefault="009465BF" w:rsidP="009465BF">
            <w:pPr>
              <w:adjustRightInd w:val="0"/>
              <w:snapToGrid w:val="0"/>
              <w:spacing w:line="440" w:lineRule="exact"/>
              <w:ind w:rightChars="-244" w:right="-512"/>
              <w:rPr>
                <w:rFonts w:asciiTheme="minorEastAsia" w:eastAsiaTheme="minorEastAsia" w:hAnsiTheme="minorEastAsia"/>
              </w:rPr>
            </w:pPr>
          </w:p>
        </w:tc>
      </w:tr>
    </w:tbl>
    <w:p w:rsidR="00542134" w:rsidRPr="003A15BD" w:rsidRDefault="009465BF" w:rsidP="00542134">
      <w:pPr>
        <w:adjustRightInd w:val="0"/>
        <w:snapToGrid w:val="0"/>
        <w:spacing w:line="440" w:lineRule="exact"/>
        <w:ind w:leftChars="50" w:left="105" w:rightChars="-244" w:right="-512"/>
        <w:rPr>
          <w:rFonts w:asciiTheme="minorEastAsia" w:eastAsiaTheme="minorEastAsia" w:hAnsiTheme="minorEastAsia"/>
          <w:b/>
        </w:rPr>
      </w:pPr>
      <w:r w:rsidRPr="003A15BD">
        <w:rPr>
          <w:rFonts w:asciiTheme="minorEastAsia" w:eastAsiaTheme="minorEastAsia" w:hAnsiTheme="minorEastAsia" w:hint="eastAsia"/>
          <w:b/>
        </w:rPr>
        <w:t>（此表依据实际情况确定付费阶段及比例，但预付款</w:t>
      </w:r>
      <w:r w:rsidR="006B4D60" w:rsidRPr="003A15BD">
        <w:rPr>
          <w:rFonts w:asciiTheme="minorEastAsia" w:eastAsiaTheme="minorEastAsia" w:hAnsiTheme="minorEastAsia" w:hint="eastAsia"/>
          <w:b/>
        </w:rPr>
        <w:t>建议</w:t>
      </w:r>
      <w:r w:rsidRPr="003A15BD">
        <w:rPr>
          <w:rFonts w:asciiTheme="minorEastAsia" w:eastAsiaTheme="minorEastAsia" w:hAnsiTheme="minorEastAsia" w:hint="eastAsia"/>
          <w:b/>
        </w:rPr>
        <w:t>在30%</w:t>
      </w:r>
      <w:r w:rsidR="00A60DAE" w:rsidRPr="003A15BD">
        <w:rPr>
          <w:rFonts w:asciiTheme="minorEastAsia" w:eastAsiaTheme="minorEastAsia" w:hAnsiTheme="minorEastAsia" w:hint="eastAsia"/>
          <w:b/>
        </w:rPr>
        <w:t>左右</w:t>
      </w:r>
      <w:r w:rsidRPr="003A15BD">
        <w:rPr>
          <w:rFonts w:asciiTheme="minorEastAsia" w:eastAsiaTheme="minorEastAsia" w:hAnsiTheme="minorEastAsia" w:hint="eastAsia"/>
          <w:b/>
        </w:rPr>
        <w:t>）</w:t>
      </w:r>
    </w:p>
    <w:p w:rsidR="00542134" w:rsidRPr="003A15BD" w:rsidRDefault="00542134" w:rsidP="00542134">
      <w:pPr>
        <w:spacing w:line="440" w:lineRule="exact"/>
        <w:ind w:firstLineChars="50" w:firstLine="105"/>
        <w:rPr>
          <w:rFonts w:asciiTheme="minorEastAsia" w:eastAsiaTheme="minorEastAsia" w:hAnsiTheme="minorEastAsia"/>
        </w:rPr>
      </w:pPr>
    </w:p>
    <w:p w:rsidR="00360CDA" w:rsidRPr="003A15BD" w:rsidRDefault="00360CDA" w:rsidP="00FB01FD">
      <w:pPr>
        <w:tabs>
          <w:tab w:val="left" w:pos="1440"/>
        </w:tabs>
        <w:spacing w:line="360" w:lineRule="auto"/>
        <w:rPr>
          <w:rFonts w:asciiTheme="minorEastAsia" w:eastAsiaTheme="minorEastAsia" w:hAnsiTheme="minorEastAsia" w:cs="宋体"/>
        </w:rPr>
      </w:pPr>
      <w:r w:rsidRPr="003A15BD">
        <w:rPr>
          <w:rFonts w:asciiTheme="minorEastAsia" w:eastAsiaTheme="minorEastAsia" w:hAnsiTheme="minorEastAsia" w:hint="eastAsia"/>
        </w:rPr>
        <w:t>6.3.1 每次付费均须由乙方提前出具正式设计费发票，付款条件达成经甲方确认后且甲方核对票据无误后，甲方按照本合同约定完成支付。</w:t>
      </w:r>
      <w:r w:rsidRPr="003A15BD">
        <w:rPr>
          <w:rFonts w:asciiTheme="minorEastAsia" w:eastAsiaTheme="minorEastAsia" w:hAnsiTheme="minorEastAsia" w:cs="宋体" w:hint="eastAsia"/>
        </w:rPr>
        <w:t>否则，甲方有权拒绝付款，且无需承担任何责任。乙方不得因此延期或停止设计工作及履行本合同其他义务。</w:t>
      </w:r>
    </w:p>
    <w:p w:rsidR="00542134" w:rsidRPr="003A15BD" w:rsidRDefault="00360CDA" w:rsidP="003D4505">
      <w:pPr>
        <w:tabs>
          <w:tab w:val="left" w:pos="3138"/>
        </w:tabs>
        <w:adjustRightInd w:val="0"/>
        <w:snapToGrid w:val="0"/>
        <w:spacing w:line="360" w:lineRule="auto"/>
        <w:ind w:rightChars="-244" w:right="-512"/>
        <w:rPr>
          <w:rFonts w:asciiTheme="minorEastAsia" w:eastAsiaTheme="minorEastAsia" w:hAnsiTheme="minorEastAsia"/>
          <w:lang w:val="de-DE"/>
        </w:rPr>
      </w:pPr>
      <w:r w:rsidRPr="003A15BD">
        <w:rPr>
          <w:rFonts w:asciiTheme="minorEastAsia" w:eastAsiaTheme="minorEastAsia" w:hAnsiTheme="minorEastAsia" w:hint="eastAsia"/>
        </w:rPr>
        <w:t>6.3.2</w:t>
      </w:r>
      <w:r w:rsidRPr="003A15BD">
        <w:rPr>
          <w:rFonts w:asciiTheme="minorEastAsia" w:eastAsiaTheme="minorEastAsia" w:hAnsiTheme="minorEastAsia" w:hint="eastAsia"/>
          <w:lang w:val="de-DE"/>
        </w:rPr>
        <w:t>双方确认：对于甲方的任何付款，并不能当然视为甲方对乙方提交的工作成果的认可，不排除甲方为保证进度或其他原因而付款。凡涉及对工作成果的确认等事项，均必须经甲方提供加盖公章的书面确认函后方为有效。</w:t>
      </w:r>
    </w:p>
    <w:p w:rsidR="00360CDA" w:rsidRPr="003A15BD" w:rsidRDefault="00360CDA" w:rsidP="003D4505">
      <w:pPr>
        <w:tabs>
          <w:tab w:val="left" w:pos="3138"/>
        </w:tabs>
        <w:adjustRightInd w:val="0"/>
        <w:snapToGrid w:val="0"/>
        <w:spacing w:line="360" w:lineRule="auto"/>
        <w:ind w:rightChars="-244" w:right="-512"/>
        <w:rPr>
          <w:rFonts w:asciiTheme="minorEastAsia" w:eastAsiaTheme="minorEastAsia" w:hAnsiTheme="minorEastAsia"/>
        </w:rPr>
      </w:pPr>
      <w:r w:rsidRPr="003A15BD">
        <w:rPr>
          <w:rFonts w:asciiTheme="minorEastAsia" w:eastAsiaTheme="minorEastAsia" w:hAnsiTheme="minorEastAsia" w:hint="eastAsia"/>
        </w:rPr>
        <w:t>6.3.3甲方应按照指定付款时间内支付应付款项，因甲方原因延迟付款且无正当理由的，乙方有权延迟或停止下一阶段工作，</w:t>
      </w:r>
      <w:r w:rsidR="004E2359" w:rsidRPr="003A15BD">
        <w:rPr>
          <w:rFonts w:asciiTheme="minorEastAsia" w:eastAsiaTheme="minorEastAsia" w:hAnsiTheme="minorEastAsia" w:hint="eastAsia"/>
        </w:rPr>
        <w:t>产生的一切后果</w:t>
      </w:r>
      <w:r w:rsidRPr="003A15BD">
        <w:rPr>
          <w:rFonts w:asciiTheme="minorEastAsia" w:eastAsiaTheme="minorEastAsia" w:hAnsiTheme="minorEastAsia" w:hint="eastAsia"/>
        </w:rPr>
        <w:t>由甲方承担。</w:t>
      </w:r>
    </w:p>
    <w:p w:rsidR="005C3065" w:rsidRDefault="00360CDA" w:rsidP="005C3065">
      <w:pPr>
        <w:numPr>
          <w:ilvl w:val="0"/>
          <w:numId w:val="10"/>
        </w:numPr>
        <w:spacing w:line="600" w:lineRule="exact"/>
        <w:rPr>
          <w:rFonts w:asciiTheme="minorEastAsia" w:eastAsiaTheme="minorEastAsia" w:hAnsiTheme="minorEastAsia"/>
          <w:b/>
        </w:rPr>
      </w:pPr>
      <w:r w:rsidRPr="003A15BD">
        <w:rPr>
          <w:rFonts w:asciiTheme="minorEastAsia" w:eastAsiaTheme="minorEastAsia" w:hAnsiTheme="minorEastAsia" w:hint="eastAsia"/>
          <w:b/>
        </w:rPr>
        <w:t>甲乙方责任与权限</w:t>
      </w:r>
    </w:p>
    <w:p w:rsidR="005C3065" w:rsidRPr="00E6748A" w:rsidRDefault="005C3065" w:rsidP="005C3065">
      <w:pPr>
        <w:spacing w:line="600" w:lineRule="exact"/>
        <w:rPr>
          <w:b/>
        </w:rPr>
      </w:pPr>
      <w:r w:rsidRPr="00E6748A">
        <w:rPr>
          <w:rFonts w:hint="eastAsia"/>
          <w:b/>
        </w:rPr>
        <w:t>7.1</w:t>
      </w:r>
      <w:r w:rsidRPr="00E6748A">
        <w:rPr>
          <w:rFonts w:hint="eastAsia"/>
          <w:b/>
        </w:rPr>
        <w:t>甲方责任</w:t>
      </w:r>
    </w:p>
    <w:p w:rsidR="00A60DAE" w:rsidRPr="003A15BD" w:rsidRDefault="00A60DAE" w:rsidP="005C3065">
      <w:pPr>
        <w:spacing w:line="360" w:lineRule="auto"/>
        <w:rPr>
          <w:rFonts w:asciiTheme="minorEastAsia" w:eastAsiaTheme="minorEastAsia" w:hAnsiTheme="minorEastAsia"/>
        </w:rPr>
      </w:pPr>
      <w:r w:rsidRPr="003A15BD">
        <w:rPr>
          <w:rFonts w:asciiTheme="minorEastAsia" w:eastAsiaTheme="minorEastAsia" w:hAnsiTheme="minorEastAsia" w:hint="eastAsia"/>
          <w:b/>
        </w:rPr>
        <w:t>7</w:t>
      </w:r>
      <w:r w:rsidRPr="003A15BD">
        <w:rPr>
          <w:rFonts w:asciiTheme="minorEastAsia" w:eastAsiaTheme="minorEastAsia" w:hAnsiTheme="minorEastAsia"/>
          <w:b/>
        </w:rPr>
        <w:t>.</w:t>
      </w:r>
      <w:r w:rsidRPr="003A15BD">
        <w:rPr>
          <w:rFonts w:asciiTheme="minorEastAsia" w:eastAsiaTheme="minorEastAsia" w:hAnsiTheme="minorEastAsia" w:hint="eastAsia"/>
          <w:b/>
        </w:rPr>
        <w:t>1.1</w:t>
      </w:r>
      <w:r w:rsidRPr="003A15BD">
        <w:rPr>
          <w:rFonts w:asciiTheme="minorEastAsia" w:eastAsiaTheme="minorEastAsia" w:hAnsiTheme="minorEastAsia" w:hint="eastAsia"/>
        </w:rPr>
        <w:t>甲方应提供项目设计任务书及设计所需基础资料，其中包括：</w:t>
      </w:r>
    </w:p>
    <w:p w:rsidR="00A60DAE" w:rsidRPr="003A15BD" w:rsidRDefault="00A60DAE" w:rsidP="005C3065">
      <w:pPr>
        <w:spacing w:line="360" w:lineRule="auto"/>
        <w:ind w:leftChars="50" w:left="105"/>
        <w:rPr>
          <w:rFonts w:asciiTheme="minorEastAsia" w:eastAsiaTheme="minorEastAsia" w:hAnsiTheme="minorEastAsia"/>
        </w:rPr>
      </w:pPr>
      <w:r w:rsidRPr="003A15BD">
        <w:rPr>
          <w:rFonts w:asciiTheme="minorEastAsia" w:eastAsiaTheme="minorEastAsia" w:hAnsiTheme="minorEastAsia" w:hint="eastAsia"/>
        </w:rPr>
        <w:t xml:space="preserve">1 </w:t>
      </w:r>
      <w:r w:rsidR="0029384B" w:rsidRPr="003A15BD">
        <w:rPr>
          <w:rFonts w:asciiTheme="minorEastAsia" w:eastAsiaTheme="minorEastAsia" w:hAnsiTheme="minorEastAsia" w:hint="eastAsia"/>
        </w:rPr>
        <w:t>项目</w:t>
      </w:r>
      <w:r w:rsidRPr="003A15BD">
        <w:rPr>
          <w:rFonts w:asciiTheme="minorEastAsia" w:eastAsiaTheme="minorEastAsia" w:hAnsiTheme="minorEastAsia" w:hint="eastAsia"/>
        </w:rPr>
        <w:t>的详细的现状图（电子版CAD形式</w:t>
      </w:r>
      <w:r w:rsidR="0029384B" w:rsidRPr="003A15BD">
        <w:rPr>
          <w:rFonts w:asciiTheme="minorEastAsia" w:eastAsiaTheme="minorEastAsia" w:hAnsiTheme="minorEastAsia" w:hint="eastAsia"/>
        </w:rPr>
        <w:t>或纸质蓝图等</w:t>
      </w:r>
      <w:r w:rsidRPr="003A15BD">
        <w:rPr>
          <w:rFonts w:asciiTheme="minorEastAsia" w:eastAsiaTheme="minorEastAsia" w:hAnsiTheme="minorEastAsia" w:hint="eastAsia"/>
        </w:rPr>
        <w:t>）；</w:t>
      </w:r>
    </w:p>
    <w:p w:rsidR="005C3065" w:rsidRPr="003A15BD" w:rsidRDefault="00A60DAE" w:rsidP="005C3065">
      <w:pPr>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hint="eastAsia"/>
        </w:rPr>
        <w:t>2 设计任务书；</w:t>
      </w:r>
    </w:p>
    <w:p w:rsidR="005C3065" w:rsidRDefault="00A60DAE" w:rsidP="005C3065">
      <w:pPr>
        <w:adjustRightInd w:val="0"/>
        <w:snapToGrid w:val="0"/>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hint="eastAsia"/>
        </w:rPr>
        <w:t>3 甲方及当地</w:t>
      </w:r>
      <w:r w:rsidR="0029384B" w:rsidRPr="003A15BD">
        <w:rPr>
          <w:rFonts w:asciiTheme="minorEastAsia" w:eastAsiaTheme="minorEastAsia" w:hAnsiTheme="minorEastAsia" w:hint="eastAsia"/>
        </w:rPr>
        <w:t>相关</w:t>
      </w:r>
      <w:r w:rsidRPr="003A15BD">
        <w:rPr>
          <w:rFonts w:asciiTheme="minorEastAsia" w:eastAsiaTheme="minorEastAsia" w:hAnsiTheme="minorEastAsia" w:hint="eastAsia"/>
        </w:rPr>
        <w:t>部门的对本项目的要求；</w:t>
      </w:r>
    </w:p>
    <w:p w:rsidR="00A60DAE" w:rsidRPr="003A15BD" w:rsidRDefault="00A60DAE" w:rsidP="005C3065">
      <w:pPr>
        <w:adjustRightInd w:val="0"/>
        <w:snapToGrid w:val="0"/>
        <w:spacing w:line="360" w:lineRule="auto"/>
        <w:ind w:firstLineChars="50" w:firstLine="105"/>
        <w:rPr>
          <w:rFonts w:asciiTheme="minorEastAsia" w:eastAsiaTheme="minorEastAsia" w:hAnsiTheme="minorEastAsia"/>
        </w:rPr>
      </w:pPr>
      <w:r w:rsidRPr="003A15BD">
        <w:rPr>
          <w:rFonts w:asciiTheme="minorEastAsia" w:eastAsiaTheme="minorEastAsia" w:hAnsiTheme="minorEastAsia" w:hint="eastAsia"/>
        </w:rPr>
        <w:t>4 甲方所提供所有资料需同合同签订之日起，一并提供，并由负责人签字盖章确认文件有效。</w:t>
      </w:r>
    </w:p>
    <w:p w:rsidR="00A60DAE" w:rsidRPr="003A15BD" w:rsidRDefault="00A60DAE" w:rsidP="005C3065">
      <w:pPr>
        <w:adjustRightInd w:val="0"/>
        <w:snapToGrid w:val="0"/>
        <w:spacing w:line="360" w:lineRule="auto"/>
        <w:rPr>
          <w:rFonts w:asciiTheme="minorEastAsia" w:eastAsiaTheme="minorEastAsia" w:hAnsiTheme="minorEastAsia"/>
        </w:rPr>
      </w:pPr>
      <w:r w:rsidRPr="003A15BD">
        <w:rPr>
          <w:rFonts w:asciiTheme="minorEastAsia" w:eastAsiaTheme="minorEastAsia" w:hAnsiTheme="minorEastAsia" w:hint="eastAsia"/>
          <w:b/>
        </w:rPr>
        <w:t>7.1.2</w:t>
      </w:r>
      <w:r w:rsidRPr="003A15BD">
        <w:rPr>
          <w:rFonts w:asciiTheme="minorEastAsia" w:eastAsiaTheme="minorEastAsia" w:hAnsiTheme="minorEastAsia" w:hint="eastAsia"/>
        </w:rPr>
        <w:t xml:space="preserve"> 甲方负责组织举行设计会议，并负责协调设计过程中同其他各相关部门间工作关系。甲方须对设计人的设计成果及时确认，乙方在得到甲方对已完成阶段的书面确认前不进行下一阶段工作。</w:t>
      </w:r>
    </w:p>
    <w:p w:rsidR="00A60DAE" w:rsidRPr="003A15BD" w:rsidRDefault="00A60DAE" w:rsidP="005C3065">
      <w:pPr>
        <w:spacing w:line="360" w:lineRule="auto"/>
        <w:rPr>
          <w:rFonts w:asciiTheme="minorEastAsia" w:eastAsiaTheme="minorEastAsia" w:hAnsiTheme="minorEastAsia"/>
        </w:rPr>
      </w:pPr>
      <w:r w:rsidRPr="003A15BD">
        <w:rPr>
          <w:rFonts w:asciiTheme="minorEastAsia" w:eastAsiaTheme="minorEastAsia" w:hAnsiTheme="minorEastAsia" w:hint="eastAsia"/>
          <w:b/>
        </w:rPr>
        <w:lastRenderedPageBreak/>
        <w:t>7</w:t>
      </w:r>
      <w:r w:rsidRPr="003A15BD">
        <w:rPr>
          <w:rFonts w:asciiTheme="minorEastAsia" w:eastAsiaTheme="minorEastAsia" w:hAnsiTheme="minorEastAsia"/>
          <w:b/>
        </w:rPr>
        <w:t>.</w:t>
      </w:r>
      <w:r w:rsidRPr="003A15BD">
        <w:rPr>
          <w:rFonts w:asciiTheme="minorEastAsia" w:eastAsiaTheme="minorEastAsia" w:hAnsiTheme="minorEastAsia" w:hint="eastAsia"/>
          <w:b/>
        </w:rPr>
        <w:t>1.3</w:t>
      </w:r>
      <w:r w:rsidRPr="003A15BD">
        <w:rPr>
          <w:rFonts w:asciiTheme="minorEastAsia" w:eastAsiaTheme="minorEastAsia" w:hAnsiTheme="minorEastAsia" w:hint="eastAsia"/>
        </w:rPr>
        <w:t xml:space="preserve"> 甲方须按合同条件的规定，按期向乙方支付设计费用。</w:t>
      </w:r>
    </w:p>
    <w:p w:rsidR="00A60DAE" w:rsidRPr="003A15BD" w:rsidRDefault="00A60DAE" w:rsidP="005C3065">
      <w:pPr>
        <w:spacing w:line="360" w:lineRule="auto"/>
        <w:rPr>
          <w:rFonts w:asciiTheme="minorEastAsia" w:eastAsiaTheme="minorEastAsia" w:hAnsiTheme="minorEastAsia"/>
        </w:rPr>
      </w:pPr>
      <w:r w:rsidRPr="003A15BD">
        <w:rPr>
          <w:rFonts w:asciiTheme="minorEastAsia" w:eastAsiaTheme="minorEastAsia" w:hAnsiTheme="minorEastAsia" w:hint="eastAsia"/>
          <w:b/>
        </w:rPr>
        <w:t>7</w:t>
      </w:r>
      <w:r w:rsidRPr="003A15BD">
        <w:rPr>
          <w:rFonts w:asciiTheme="minorEastAsia" w:eastAsiaTheme="minorEastAsia" w:hAnsiTheme="minorEastAsia"/>
          <w:b/>
        </w:rPr>
        <w:t>.</w:t>
      </w:r>
      <w:r w:rsidRPr="003A15BD">
        <w:rPr>
          <w:rFonts w:asciiTheme="minorEastAsia" w:eastAsiaTheme="minorEastAsia" w:hAnsiTheme="minorEastAsia" w:hint="eastAsia"/>
          <w:b/>
        </w:rPr>
        <w:t>1.4</w:t>
      </w:r>
      <w:r w:rsidRPr="003A15BD">
        <w:rPr>
          <w:rFonts w:asciiTheme="minorEastAsia" w:eastAsiaTheme="minorEastAsia" w:hAnsiTheme="minorEastAsia" w:hint="eastAsia"/>
        </w:rPr>
        <w:t>甲方变更委托设计项目内容、规模、条件或因提交的资料错误，以致造成乙方已完成的经甲方审核确认的设计需重大返工时，如此等修改为重大性、功能性、原则性修改时，且由此导致设计人工作量的增加，双方除需另行协商签订补充合同（或另订合同）、重新明确有关条款外，甲方应按乙方因返工实际增加的工作量向乙方支付相关费用。</w:t>
      </w:r>
    </w:p>
    <w:p w:rsidR="00E6748A" w:rsidRDefault="00E6748A" w:rsidP="00E6748A">
      <w:pPr>
        <w:spacing w:line="600" w:lineRule="exact"/>
        <w:rPr>
          <w:b/>
          <w:sz w:val="24"/>
        </w:rPr>
      </w:pPr>
      <w:r>
        <w:rPr>
          <w:rFonts w:hint="eastAsia"/>
          <w:b/>
        </w:rPr>
        <w:t>7.2</w:t>
      </w:r>
      <w:r>
        <w:rPr>
          <w:rFonts w:hint="eastAsia"/>
          <w:b/>
        </w:rPr>
        <w:t>甲方权限</w:t>
      </w:r>
    </w:p>
    <w:p w:rsidR="00E6748A" w:rsidRDefault="00E6748A" w:rsidP="00E6748A">
      <w:pPr>
        <w:spacing w:line="440" w:lineRule="exact"/>
        <w:ind w:left="2" w:firstLine="2"/>
      </w:pPr>
      <w:r>
        <w:rPr>
          <w:rFonts w:hint="eastAsia"/>
          <w:b/>
        </w:rPr>
        <w:t>7.2.1</w:t>
      </w:r>
      <w:r>
        <w:rPr>
          <w:rFonts w:hint="eastAsia"/>
        </w:rPr>
        <w:t>甲方可根据乙方阶段工作的成果提出书面修改补充完善意见，乙方予以采纳，并在双方约定的时间内提交修改补充完善后的工作成果。所需费用已包含在本合同总价款内，甲方无需另行支付。</w:t>
      </w:r>
    </w:p>
    <w:p w:rsidR="00E6748A" w:rsidRDefault="00E6748A" w:rsidP="00E6748A">
      <w:pPr>
        <w:spacing w:line="440" w:lineRule="exact"/>
        <w:ind w:leftChars="-2" w:left="-4"/>
      </w:pPr>
      <w:r>
        <w:rPr>
          <w:rFonts w:hint="eastAsia"/>
          <w:b/>
        </w:rPr>
        <w:t>7.2.2</w:t>
      </w:r>
      <w:r>
        <w:rPr>
          <w:rFonts w:hint="eastAsia"/>
        </w:rPr>
        <w:t xml:space="preserve"> </w:t>
      </w:r>
      <w:r>
        <w:rPr>
          <w:rFonts w:hint="eastAsia"/>
        </w:rPr>
        <w:t>乙方未按合同规定提交工作成果或设计工期延误，经双方沟通无效后，甲方有权暂停余</w:t>
      </w:r>
      <w:r w:rsidR="0033270C">
        <w:rPr>
          <w:rFonts w:hint="eastAsia"/>
        </w:rPr>
        <w:t>款的支付，并可单方面终止合同。</w:t>
      </w:r>
      <w:r w:rsidR="0033270C">
        <w:rPr>
          <w:rFonts w:hint="eastAsia"/>
        </w:rPr>
        <w:t xml:space="preserve"> </w:t>
      </w:r>
    </w:p>
    <w:p w:rsidR="00E6748A" w:rsidRDefault="00E6748A" w:rsidP="00E6748A">
      <w:pPr>
        <w:spacing w:line="440" w:lineRule="exact"/>
        <w:ind w:leftChars="-2" w:left="-4"/>
        <w:rPr>
          <w:rFonts w:ascii="宋体" w:hAnsi="宋体"/>
        </w:rPr>
      </w:pPr>
      <w:r>
        <w:rPr>
          <w:rFonts w:hint="eastAsia"/>
          <w:b/>
        </w:rPr>
        <w:t>7.2.3</w:t>
      </w:r>
      <w:r>
        <w:rPr>
          <w:rFonts w:ascii="宋体" w:hAnsi="宋体" w:hint="eastAsia"/>
        </w:rPr>
        <w:t>甲方在合同履行过程中，有权通知乙方</w:t>
      </w:r>
      <w:r>
        <w:rPr>
          <w:rFonts w:ascii="宋体" w:hAnsi="宋体" w:hint="eastAsia"/>
          <w:kern w:val="0"/>
        </w:rPr>
        <w:t>暂停工作，需经双方商议形成一致意见后，按双方商议时间暂停和恢复工作，该暂停和恢复均不再增加费用。暂停时，甲方需对暂停前发生的所有工作量进行审核，并对认可部分支付费用。</w:t>
      </w:r>
    </w:p>
    <w:p w:rsidR="00E6748A" w:rsidRDefault="00E6748A" w:rsidP="00E6748A">
      <w:pPr>
        <w:spacing w:line="440" w:lineRule="exact"/>
        <w:ind w:left="2"/>
      </w:pPr>
      <w:bookmarkStart w:id="1" w:name="OLE_LINK2"/>
      <w:r>
        <w:rPr>
          <w:rFonts w:hint="eastAsia"/>
          <w:b/>
        </w:rPr>
        <w:t xml:space="preserve">7.2.4 </w:t>
      </w:r>
      <w:r>
        <w:rPr>
          <w:rFonts w:hint="eastAsia"/>
        </w:rPr>
        <w:t>知识产权归属：</w:t>
      </w:r>
      <w:bookmarkStart w:id="2" w:name="OLE_LINK6"/>
      <w:r>
        <w:rPr>
          <w:rFonts w:hint="eastAsia"/>
        </w:rPr>
        <w:t>依照本合同约定，在本合同规定范围内乙方设计制作的一切文件、图纸、说明书，以及一切工作成果的所有权和版权（著作权）、专利权等知识产权和其他所有权利在甲方已付费的情况下，归甲乙双方共同所有</w:t>
      </w:r>
      <w:bookmarkEnd w:id="2"/>
      <w:r>
        <w:rPr>
          <w:rFonts w:hint="eastAsia"/>
        </w:rPr>
        <w:t>。甲方有权在本项目范围内自主决定使用方式，且无须向乙方支付其他任何费用；同时未经一方书面同意，另一方不得向第三方转让或许可第三方使用本工程设计成果文件或用于本项目以外的项目，否则违约方应当承担违约责任，并赔偿另一方的损失。</w:t>
      </w:r>
    </w:p>
    <w:bookmarkEnd w:id="1"/>
    <w:p w:rsidR="00E6748A" w:rsidRDefault="00E6748A" w:rsidP="00E6748A">
      <w:pPr>
        <w:spacing w:line="440" w:lineRule="exact"/>
        <w:ind w:left="2" w:firstLine="2"/>
      </w:pPr>
      <w:r>
        <w:rPr>
          <w:rFonts w:hint="eastAsia"/>
          <w:b/>
        </w:rPr>
        <w:t>7.2.5</w:t>
      </w:r>
      <w:r>
        <w:rPr>
          <w:rFonts w:hint="eastAsia"/>
        </w:rPr>
        <w:t>保密义务：除非甲方书面同意或依据法律规定，乙方不得向第三方披露或转让甲方提供的各种资料。否则，乙方应当承担相应的法律责任。</w:t>
      </w:r>
    </w:p>
    <w:p w:rsidR="0033270C" w:rsidRDefault="0033270C" w:rsidP="0033270C">
      <w:pPr>
        <w:spacing w:line="600" w:lineRule="exact"/>
        <w:rPr>
          <w:b/>
        </w:rPr>
      </w:pPr>
      <w:r>
        <w:rPr>
          <w:rFonts w:hint="eastAsia"/>
          <w:b/>
        </w:rPr>
        <w:t xml:space="preserve">7.3 </w:t>
      </w:r>
      <w:r>
        <w:rPr>
          <w:rFonts w:hint="eastAsia"/>
          <w:b/>
        </w:rPr>
        <w:t>乙方责任</w:t>
      </w:r>
    </w:p>
    <w:p w:rsidR="0033270C" w:rsidRDefault="0033270C" w:rsidP="0033270C">
      <w:pPr>
        <w:spacing w:line="440" w:lineRule="exact"/>
        <w:ind w:left="1054" w:hangingChars="500" w:hanging="1054"/>
      </w:pPr>
      <w:r>
        <w:rPr>
          <w:rFonts w:hint="eastAsia"/>
          <w:b/>
        </w:rPr>
        <w:t>7</w:t>
      </w:r>
      <w:r>
        <w:rPr>
          <w:b/>
        </w:rPr>
        <w:t>.</w:t>
      </w:r>
      <w:r>
        <w:rPr>
          <w:rFonts w:hint="eastAsia"/>
          <w:b/>
        </w:rPr>
        <w:t>3.</w:t>
      </w:r>
      <w:r>
        <w:rPr>
          <w:b/>
        </w:rPr>
        <w:t>1</w:t>
      </w:r>
      <w:r>
        <w:rPr>
          <w:rFonts w:hint="eastAsia"/>
        </w:rPr>
        <w:t xml:space="preserve"> </w:t>
      </w:r>
      <w:r>
        <w:rPr>
          <w:rFonts w:hint="eastAsia"/>
        </w:rPr>
        <w:t>按照甲方所委托的项目发展要求和本合同约定及甲方要求，提供本合同约定的所有设</w:t>
      </w:r>
    </w:p>
    <w:p w:rsidR="0033270C" w:rsidRDefault="0033270C" w:rsidP="0033270C">
      <w:pPr>
        <w:spacing w:line="440" w:lineRule="exact"/>
        <w:ind w:left="1050" w:hangingChars="500" w:hanging="1050"/>
      </w:pPr>
      <w:r>
        <w:rPr>
          <w:rFonts w:hint="eastAsia"/>
        </w:rPr>
        <w:t>计服务。</w:t>
      </w:r>
    </w:p>
    <w:p w:rsidR="0033270C" w:rsidRDefault="0033270C" w:rsidP="0033270C">
      <w:pPr>
        <w:spacing w:line="440" w:lineRule="exact"/>
        <w:rPr>
          <w:rFonts w:cs="宋体"/>
          <w:kern w:val="0"/>
        </w:rPr>
      </w:pPr>
      <w:r>
        <w:rPr>
          <w:rFonts w:cs="宋体" w:hint="eastAsia"/>
          <w:kern w:val="0"/>
        </w:rPr>
        <w:t>1</w:t>
      </w:r>
      <w:r>
        <w:rPr>
          <w:rFonts w:cs="宋体" w:hint="eastAsia"/>
          <w:kern w:val="0"/>
        </w:rPr>
        <w:t>、乙方设计文件应符合国家及地方法规，并遵循甲方设计任务书的要求和技术及经济可行性。乙方对设计文件出现的因设计方原因导致的遗漏或错误负责修改或补充，所发生的设计费用由乙方承担，且工作时间不予调整；乙方完成的设计文本侵犯第三人权益的，由乙方负责解决并向第三人承担赔偿责任。</w:t>
      </w:r>
      <w:r>
        <w:rPr>
          <w:rFonts w:ascii="宋体" w:hAnsi="宋体" w:hint="eastAsia"/>
        </w:rPr>
        <w:t>甲方有权解除本合同。</w:t>
      </w:r>
    </w:p>
    <w:p w:rsidR="0033270C" w:rsidRPr="00C75B15" w:rsidRDefault="0033270C" w:rsidP="00C75B15">
      <w:pPr>
        <w:spacing w:line="440" w:lineRule="exact"/>
      </w:pPr>
      <w:r>
        <w:rPr>
          <w:rFonts w:cs="宋体" w:hint="eastAsia"/>
          <w:kern w:val="0"/>
        </w:rPr>
        <w:lastRenderedPageBreak/>
        <w:t>2</w:t>
      </w:r>
      <w:r>
        <w:rPr>
          <w:rFonts w:cs="宋体" w:hint="eastAsia"/>
          <w:kern w:val="0"/>
          <w:sz w:val="24"/>
        </w:rPr>
        <w:t>、</w:t>
      </w:r>
      <w:r>
        <w:rPr>
          <w:rFonts w:cs="宋体" w:hint="eastAsia"/>
          <w:kern w:val="0"/>
        </w:rPr>
        <w:t>按本合同约定的进度和设计方案成果要求提交质量合格的设计资料（成果），乙方对其各阶段提供给甲方的设计资料（成果）负责，按照合同约定完成设计服务。对乙方提供的设计成果，甲方有权提出修改意见，乙方同意在本合同规定的工作范围修改。</w:t>
      </w:r>
    </w:p>
    <w:p w:rsidR="00FD0796" w:rsidRDefault="0033270C" w:rsidP="0033270C">
      <w:pPr>
        <w:spacing w:line="440" w:lineRule="exact"/>
      </w:pPr>
      <w:r>
        <w:rPr>
          <w:rFonts w:hint="eastAsia"/>
          <w:b/>
        </w:rPr>
        <w:t>7</w:t>
      </w:r>
      <w:r>
        <w:rPr>
          <w:b/>
        </w:rPr>
        <w:t>.</w:t>
      </w:r>
      <w:r>
        <w:rPr>
          <w:rFonts w:hint="eastAsia"/>
          <w:b/>
        </w:rPr>
        <w:t>3.</w:t>
      </w:r>
      <w:r w:rsidR="00C75B15">
        <w:rPr>
          <w:rFonts w:hint="eastAsia"/>
          <w:b/>
        </w:rPr>
        <w:t>2</w:t>
      </w:r>
      <w:r>
        <w:rPr>
          <w:rFonts w:hint="eastAsia"/>
        </w:rPr>
        <w:t>设计过程中，各设计阶段乙方必须安排不少于</w:t>
      </w:r>
      <w:r w:rsidR="00C75B15">
        <w:rPr>
          <w:rFonts w:hint="eastAsia"/>
          <w:u w:val="single"/>
        </w:rPr>
        <w:t xml:space="preserve">    </w:t>
      </w:r>
      <w:r>
        <w:rPr>
          <w:rFonts w:hint="eastAsia"/>
        </w:rPr>
        <w:t>名设计师的汇报组来甲方组织的设计方案评审会现场进行汇报、评审。汇报次数及时间安排如下</w:t>
      </w:r>
      <w:r w:rsidR="00FD0796">
        <w:rPr>
          <w:rFonts w:hint="eastAsia"/>
        </w:rPr>
        <w:t>：</w:t>
      </w:r>
    </w:p>
    <w:p w:rsidR="00FD0796" w:rsidRPr="00FD0796" w:rsidRDefault="00FD0796" w:rsidP="0033270C">
      <w:pPr>
        <w:spacing w:line="440" w:lineRule="exact"/>
      </w:pPr>
    </w:p>
    <w:tbl>
      <w:tblPr>
        <w:tblStyle w:val="a8"/>
        <w:tblW w:w="0" w:type="auto"/>
        <w:tblLook w:val="04A0"/>
      </w:tblPr>
      <w:tblGrid>
        <w:gridCol w:w="2840"/>
        <w:gridCol w:w="2841"/>
        <w:gridCol w:w="2841"/>
      </w:tblGrid>
      <w:tr w:rsidR="00FD0796" w:rsidTr="00FD0796">
        <w:tc>
          <w:tcPr>
            <w:tcW w:w="2840" w:type="dxa"/>
          </w:tcPr>
          <w:p w:rsidR="00FD0796" w:rsidRDefault="00FD0796" w:rsidP="0033270C">
            <w:pPr>
              <w:spacing w:line="440" w:lineRule="exact"/>
            </w:pPr>
            <w:r>
              <w:rPr>
                <w:rFonts w:ascii="宋体" w:hAnsi="宋体" w:hint="eastAsia"/>
                <w:b/>
              </w:rPr>
              <w:t>设计阶段</w:t>
            </w:r>
          </w:p>
        </w:tc>
        <w:tc>
          <w:tcPr>
            <w:tcW w:w="2841" w:type="dxa"/>
          </w:tcPr>
          <w:p w:rsidR="00FD0796" w:rsidRDefault="00FD0796" w:rsidP="0033270C">
            <w:pPr>
              <w:spacing w:line="440" w:lineRule="exact"/>
            </w:pPr>
            <w:r>
              <w:rPr>
                <w:rFonts w:ascii="宋体" w:hAnsi="宋体" w:hint="eastAsia"/>
                <w:b/>
              </w:rPr>
              <w:t>次数</w:t>
            </w:r>
          </w:p>
        </w:tc>
        <w:tc>
          <w:tcPr>
            <w:tcW w:w="2841" w:type="dxa"/>
          </w:tcPr>
          <w:p w:rsidR="00FD0796" w:rsidRDefault="00FD0796" w:rsidP="0033270C">
            <w:pPr>
              <w:spacing w:line="440" w:lineRule="exact"/>
            </w:pPr>
            <w:r>
              <w:rPr>
                <w:rFonts w:ascii="宋体" w:hAnsi="宋体" w:hint="eastAsia"/>
                <w:b/>
              </w:rPr>
              <w:t>备注</w:t>
            </w:r>
          </w:p>
        </w:tc>
      </w:tr>
      <w:tr w:rsidR="00F878F4" w:rsidTr="00FD0796">
        <w:tc>
          <w:tcPr>
            <w:tcW w:w="2840" w:type="dxa"/>
          </w:tcPr>
          <w:p w:rsidR="00F878F4" w:rsidRPr="003A15BD" w:rsidRDefault="00F878F4" w:rsidP="00B92856">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概念设计</w:t>
            </w:r>
          </w:p>
        </w:tc>
        <w:tc>
          <w:tcPr>
            <w:tcW w:w="2841" w:type="dxa"/>
          </w:tcPr>
          <w:p w:rsidR="00F878F4" w:rsidRDefault="00F878F4" w:rsidP="0033270C">
            <w:pPr>
              <w:spacing w:line="440" w:lineRule="exact"/>
            </w:pPr>
          </w:p>
        </w:tc>
        <w:tc>
          <w:tcPr>
            <w:tcW w:w="2841" w:type="dxa"/>
          </w:tcPr>
          <w:p w:rsidR="00F878F4" w:rsidRDefault="00F878F4" w:rsidP="0033270C">
            <w:pPr>
              <w:spacing w:line="440" w:lineRule="exact"/>
            </w:pPr>
            <w:r>
              <w:rPr>
                <w:rFonts w:ascii="宋体" w:hAnsi="宋体" w:hint="eastAsia"/>
              </w:rPr>
              <w:t>主创设计师参加</w:t>
            </w:r>
          </w:p>
        </w:tc>
      </w:tr>
      <w:tr w:rsidR="00F878F4" w:rsidTr="00FD0796">
        <w:tc>
          <w:tcPr>
            <w:tcW w:w="2840" w:type="dxa"/>
          </w:tcPr>
          <w:p w:rsidR="00F878F4" w:rsidRPr="003A15BD" w:rsidRDefault="00F878F4" w:rsidP="00B92856">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方案深化</w:t>
            </w:r>
          </w:p>
        </w:tc>
        <w:tc>
          <w:tcPr>
            <w:tcW w:w="2841" w:type="dxa"/>
          </w:tcPr>
          <w:p w:rsidR="00F878F4" w:rsidRDefault="00F878F4" w:rsidP="0033270C">
            <w:pPr>
              <w:spacing w:line="440" w:lineRule="exact"/>
            </w:pPr>
          </w:p>
        </w:tc>
        <w:tc>
          <w:tcPr>
            <w:tcW w:w="2841" w:type="dxa"/>
          </w:tcPr>
          <w:p w:rsidR="00F878F4" w:rsidRDefault="00F878F4" w:rsidP="0033270C">
            <w:pPr>
              <w:spacing w:line="440" w:lineRule="exact"/>
            </w:pPr>
          </w:p>
        </w:tc>
      </w:tr>
      <w:tr w:rsidR="00F878F4" w:rsidTr="00FD0796">
        <w:tc>
          <w:tcPr>
            <w:tcW w:w="2840" w:type="dxa"/>
          </w:tcPr>
          <w:p w:rsidR="00F878F4" w:rsidRPr="003A15BD" w:rsidRDefault="00F878F4" w:rsidP="00B92856">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施工图</w:t>
            </w:r>
          </w:p>
        </w:tc>
        <w:tc>
          <w:tcPr>
            <w:tcW w:w="2841" w:type="dxa"/>
          </w:tcPr>
          <w:p w:rsidR="00F878F4" w:rsidRDefault="00F878F4" w:rsidP="0033270C">
            <w:pPr>
              <w:spacing w:line="440" w:lineRule="exact"/>
            </w:pPr>
          </w:p>
        </w:tc>
        <w:tc>
          <w:tcPr>
            <w:tcW w:w="2841" w:type="dxa"/>
          </w:tcPr>
          <w:p w:rsidR="00F878F4" w:rsidRDefault="00F878F4" w:rsidP="0033270C">
            <w:pPr>
              <w:spacing w:line="440" w:lineRule="exact"/>
            </w:pPr>
          </w:p>
        </w:tc>
      </w:tr>
      <w:tr w:rsidR="00F878F4" w:rsidTr="00FD0796">
        <w:tc>
          <w:tcPr>
            <w:tcW w:w="2840" w:type="dxa"/>
          </w:tcPr>
          <w:p w:rsidR="00F878F4" w:rsidRPr="003A15BD" w:rsidRDefault="00F878F4" w:rsidP="00B92856">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初步软装设计</w:t>
            </w:r>
          </w:p>
        </w:tc>
        <w:tc>
          <w:tcPr>
            <w:tcW w:w="2841" w:type="dxa"/>
          </w:tcPr>
          <w:p w:rsidR="00F878F4" w:rsidRDefault="00F878F4" w:rsidP="0033270C">
            <w:pPr>
              <w:spacing w:line="440" w:lineRule="exact"/>
            </w:pPr>
          </w:p>
        </w:tc>
        <w:tc>
          <w:tcPr>
            <w:tcW w:w="2841" w:type="dxa"/>
          </w:tcPr>
          <w:p w:rsidR="00F878F4" w:rsidRDefault="00F878F4" w:rsidP="0033270C">
            <w:pPr>
              <w:spacing w:line="440" w:lineRule="exact"/>
            </w:pPr>
          </w:p>
        </w:tc>
      </w:tr>
      <w:tr w:rsidR="00F878F4" w:rsidTr="00FD0796">
        <w:tc>
          <w:tcPr>
            <w:tcW w:w="2840" w:type="dxa"/>
          </w:tcPr>
          <w:p w:rsidR="00F878F4" w:rsidRPr="003A15BD" w:rsidRDefault="00F878F4" w:rsidP="00B92856">
            <w:pPr>
              <w:adjustRightInd w:val="0"/>
              <w:snapToGrid w:val="0"/>
              <w:spacing w:line="440" w:lineRule="exact"/>
              <w:ind w:rightChars="-244" w:right="-512"/>
              <w:rPr>
                <w:rFonts w:asciiTheme="minorEastAsia" w:eastAsiaTheme="minorEastAsia" w:hAnsiTheme="minorEastAsia"/>
              </w:rPr>
            </w:pPr>
            <w:r w:rsidRPr="003A15BD">
              <w:rPr>
                <w:rFonts w:asciiTheme="minorEastAsia" w:eastAsiaTheme="minorEastAsia" w:hAnsiTheme="minorEastAsia" w:hint="eastAsia"/>
              </w:rPr>
              <w:t>深化软装设计</w:t>
            </w:r>
          </w:p>
        </w:tc>
        <w:tc>
          <w:tcPr>
            <w:tcW w:w="2841" w:type="dxa"/>
          </w:tcPr>
          <w:p w:rsidR="00F878F4" w:rsidRDefault="00F878F4" w:rsidP="0033270C">
            <w:pPr>
              <w:spacing w:line="440" w:lineRule="exact"/>
            </w:pPr>
          </w:p>
        </w:tc>
        <w:tc>
          <w:tcPr>
            <w:tcW w:w="2841" w:type="dxa"/>
          </w:tcPr>
          <w:p w:rsidR="00F878F4" w:rsidRDefault="00F878F4" w:rsidP="0033270C">
            <w:pPr>
              <w:spacing w:line="440" w:lineRule="exact"/>
            </w:pPr>
          </w:p>
        </w:tc>
      </w:tr>
    </w:tbl>
    <w:p w:rsidR="0033270C" w:rsidRDefault="0033270C" w:rsidP="0033270C">
      <w:pPr>
        <w:spacing w:line="440" w:lineRule="exact"/>
      </w:pPr>
      <w:r>
        <w:rPr>
          <w:rFonts w:hint="eastAsia"/>
        </w:rPr>
        <w:t>所需的全部费用已包含在本合同总价款内，甲方无需另行支付：</w:t>
      </w:r>
    </w:p>
    <w:p w:rsidR="00F878F4" w:rsidRDefault="00F878F4" w:rsidP="00F878F4">
      <w:pPr>
        <w:tabs>
          <w:tab w:val="left" w:pos="7675"/>
          <w:tab w:val="left" w:pos="7703"/>
          <w:tab w:val="left" w:pos="8056"/>
          <w:tab w:val="left" w:pos="8124"/>
          <w:tab w:val="right" w:pos="8306"/>
        </w:tabs>
        <w:spacing w:line="440" w:lineRule="exact"/>
        <w:ind w:left="542" w:hangingChars="257" w:hanging="542"/>
      </w:pPr>
      <w:r>
        <w:rPr>
          <w:rFonts w:hint="eastAsia"/>
          <w:b/>
        </w:rPr>
        <w:t>7</w:t>
      </w:r>
      <w:r>
        <w:rPr>
          <w:b/>
        </w:rPr>
        <w:t>.</w:t>
      </w:r>
      <w:r>
        <w:rPr>
          <w:rFonts w:hint="eastAsia"/>
          <w:b/>
        </w:rPr>
        <w:t>3.3</w:t>
      </w:r>
      <w:r>
        <w:rPr>
          <w:rFonts w:hint="eastAsia"/>
        </w:rPr>
        <w:t xml:space="preserve"> </w:t>
      </w:r>
      <w:r>
        <w:rPr>
          <w:rFonts w:hint="eastAsia"/>
        </w:rPr>
        <w:t>乙方按要求交付设计成果，如甲方需增加图纸由甲方支付工本费，乙方应予代办。</w:t>
      </w:r>
    </w:p>
    <w:p w:rsidR="00F878F4" w:rsidRDefault="00F878F4" w:rsidP="00F878F4">
      <w:pPr>
        <w:tabs>
          <w:tab w:val="left" w:pos="6860"/>
          <w:tab w:val="left" w:pos="7051"/>
          <w:tab w:val="left" w:pos="7214"/>
          <w:tab w:val="left" w:pos="7282"/>
          <w:tab w:val="left" w:pos="7431"/>
          <w:tab w:val="left" w:pos="7784"/>
          <w:tab w:val="right" w:pos="8306"/>
        </w:tabs>
        <w:spacing w:line="440" w:lineRule="exact"/>
        <w:ind w:left="540" w:hangingChars="257" w:hanging="540"/>
        <w:rPr>
          <w:rFonts w:ascii="宋体" w:hAnsi="宋体"/>
        </w:rPr>
      </w:pPr>
      <w:r>
        <w:rPr>
          <w:rFonts w:ascii="宋体" w:hAnsi="宋体" w:hint="eastAsia"/>
        </w:rPr>
        <w:t>甲方要求乙方比合同规定时间提前交付设计文件时，如果乙方能够做到，乙方应按照甲方的</w:t>
      </w:r>
    </w:p>
    <w:p w:rsidR="00F878F4" w:rsidRDefault="00F878F4" w:rsidP="00F878F4">
      <w:pPr>
        <w:tabs>
          <w:tab w:val="left" w:pos="6860"/>
          <w:tab w:val="left" w:pos="7051"/>
          <w:tab w:val="left" w:pos="7214"/>
          <w:tab w:val="left" w:pos="7282"/>
          <w:tab w:val="left" w:pos="7431"/>
          <w:tab w:val="left" w:pos="7784"/>
          <w:tab w:val="right" w:pos="8306"/>
        </w:tabs>
        <w:spacing w:line="440" w:lineRule="exact"/>
        <w:ind w:left="540" w:hangingChars="257" w:hanging="540"/>
      </w:pPr>
      <w:r>
        <w:rPr>
          <w:rFonts w:ascii="宋体" w:hAnsi="宋体" w:hint="eastAsia"/>
        </w:rPr>
        <w:t>要求执行，因此增加的工作量及所产生的费用由双方另行商定。</w:t>
      </w:r>
    </w:p>
    <w:p w:rsidR="00F878F4" w:rsidRDefault="00F878F4" w:rsidP="00F878F4">
      <w:pPr>
        <w:spacing w:line="440" w:lineRule="exact"/>
        <w:ind w:leftChars="-8" w:left="-6" w:hangingChars="5" w:hanging="11"/>
      </w:pPr>
      <w:r>
        <w:rPr>
          <w:rFonts w:hint="eastAsia"/>
          <w:b/>
        </w:rPr>
        <w:t>7.3.4</w:t>
      </w:r>
      <w:r>
        <w:rPr>
          <w:rFonts w:hAnsi="宋体" w:hint="eastAsia"/>
        </w:rPr>
        <w:t>对于甲方提供的资料及文件，乙方应尽专业公司的审查责任，如发现问题应及时通知甲方，并按甲方指令执行。因乙方未及时向甲方报告而造成的设计期限延误或工作量增加及损失等，由乙方自行承担。如因甲方资料更正而延误设计时，乙方应在甲方通知更正后</w:t>
      </w:r>
      <w:r>
        <w:rPr>
          <w:rFonts w:hAnsi="宋体" w:hint="eastAsia"/>
          <w:u w:val="single"/>
        </w:rPr>
        <w:t xml:space="preserve">    </w:t>
      </w:r>
      <w:r>
        <w:rPr>
          <w:rFonts w:hAnsi="宋体" w:hint="eastAsia"/>
        </w:rPr>
        <w:t>日内提出设计周期顺延期限，经双方研究确定后顺延，乙方如未按期提出顺延期限的，视为此项更正不顺延设计周期。</w:t>
      </w:r>
    </w:p>
    <w:p w:rsidR="00F878F4" w:rsidRDefault="00F878F4" w:rsidP="00F878F4">
      <w:pPr>
        <w:shd w:val="clear" w:color="auto" w:fill="FFFFFF"/>
        <w:snapToGrid w:val="0"/>
        <w:spacing w:line="440" w:lineRule="exact"/>
        <w:rPr>
          <w:rFonts w:cs="宋体"/>
          <w:kern w:val="0"/>
        </w:rPr>
      </w:pPr>
      <w:r>
        <w:rPr>
          <w:rFonts w:hint="eastAsia"/>
          <w:b/>
        </w:rPr>
        <w:t>7.3.5</w:t>
      </w:r>
      <w:r>
        <w:rPr>
          <w:rFonts w:cs="宋体" w:hint="eastAsia"/>
          <w:kern w:val="0"/>
        </w:rPr>
        <w:t>乙方应当按照甲方要求向甲方指定的合作单位进行技术交底和提供咨询服务，材料样板确认、配合处理施工图设计中出现的问题等，该服务费用已经包含在本合同价款中。</w:t>
      </w:r>
    </w:p>
    <w:p w:rsidR="00F878F4" w:rsidRDefault="00F878F4" w:rsidP="00F878F4">
      <w:pPr>
        <w:spacing w:line="360" w:lineRule="auto"/>
        <w:rPr>
          <w:rFonts w:hAnsi="宋体"/>
        </w:rPr>
      </w:pPr>
      <w:r>
        <w:rPr>
          <w:rFonts w:cs="宋体" w:hint="eastAsia"/>
          <w:b/>
          <w:kern w:val="0"/>
        </w:rPr>
        <w:t>7.3.6</w:t>
      </w:r>
      <w:r>
        <w:rPr>
          <w:rFonts w:hAnsi="宋体" w:hint="eastAsia"/>
        </w:rPr>
        <w:t>如有需要，乙方须按照甲方要求有关部门进行方案汇报，如政府有关部门提出修改意见的，乙方将对工作成果进行修改并将成果提交给甲方（不包括本合同约定的“重大修改”），因此所产生的费用</w:t>
      </w:r>
      <w:bookmarkStart w:id="3" w:name="OLE_LINK5"/>
      <w:bookmarkStart w:id="4" w:name="OLE_LINK7"/>
      <w:r>
        <w:rPr>
          <w:rFonts w:hAnsi="宋体" w:hint="eastAsia"/>
        </w:rPr>
        <w:t>在规定次数之内的已</w:t>
      </w:r>
      <w:bookmarkEnd w:id="3"/>
      <w:bookmarkEnd w:id="4"/>
      <w:r>
        <w:rPr>
          <w:rFonts w:hAnsi="宋体" w:hint="eastAsia"/>
        </w:rPr>
        <w:t>包括在本合同的设计费中，甲方无须另行支付费用</w:t>
      </w:r>
      <w:r w:rsidR="00DA4902">
        <w:rPr>
          <w:rFonts w:hAnsi="宋体" w:hint="eastAsia"/>
        </w:rPr>
        <w:t>)</w:t>
      </w:r>
      <w:r>
        <w:rPr>
          <w:rFonts w:hAnsi="宋体" w:hint="eastAsia"/>
        </w:rPr>
        <w:t>。</w:t>
      </w:r>
    </w:p>
    <w:p w:rsidR="00F878F4" w:rsidRDefault="00F878F4" w:rsidP="00F878F4">
      <w:pPr>
        <w:spacing w:line="360" w:lineRule="auto"/>
        <w:rPr>
          <w:rFonts w:ascii="宋体" w:hAnsi="宋体" w:cs="宋体"/>
          <w:kern w:val="0"/>
          <w:sz w:val="24"/>
        </w:rPr>
      </w:pPr>
      <w:r>
        <w:rPr>
          <w:rFonts w:cs="宋体" w:hint="eastAsia"/>
          <w:b/>
          <w:kern w:val="0"/>
        </w:rPr>
        <w:t>7.3</w:t>
      </w:r>
      <w:r>
        <w:rPr>
          <w:rFonts w:cs="宋体"/>
          <w:b/>
          <w:kern w:val="0"/>
        </w:rPr>
        <w:t>.</w:t>
      </w:r>
      <w:r>
        <w:rPr>
          <w:rFonts w:cs="宋体" w:hint="eastAsia"/>
          <w:b/>
          <w:kern w:val="0"/>
        </w:rPr>
        <w:t>8</w:t>
      </w:r>
      <w:r>
        <w:rPr>
          <w:rFonts w:ascii="宋体" w:hAnsi="宋体" w:cs="宋体"/>
          <w:kern w:val="0"/>
          <w:sz w:val="24"/>
        </w:rPr>
        <w:t> </w:t>
      </w:r>
      <w:r>
        <w:rPr>
          <w:rFonts w:ascii="宋体" w:hAnsi="宋体"/>
        </w:rPr>
        <w:t>在本合同完全执行完毕的前提下，甲方有权使用乙方公司名称以及主创设计师名字用于日后市场宣传。如合同履行过程中，甲方提出使用乙方公司名称及主创设计师名字用于当期宣传，则甲方需要向乙方提交书面申请函，在乙方同意的基础上，用其进行当期宣传。</w:t>
      </w:r>
      <w:r>
        <w:rPr>
          <w:rFonts w:ascii="宋体" w:hAnsi="宋体" w:cs="宋体"/>
          <w:kern w:val="0"/>
          <w:sz w:val="24"/>
        </w:rPr>
        <w:t xml:space="preserve"> </w:t>
      </w:r>
    </w:p>
    <w:p w:rsidR="00744BF1" w:rsidRDefault="00744BF1" w:rsidP="00F878F4">
      <w:pPr>
        <w:spacing w:line="360" w:lineRule="auto"/>
        <w:rPr>
          <w:rFonts w:ascii="宋体" w:hAnsi="宋体" w:cs="宋体"/>
          <w:kern w:val="0"/>
          <w:sz w:val="24"/>
        </w:rPr>
      </w:pPr>
    </w:p>
    <w:p w:rsidR="00F878F4" w:rsidRDefault="00F878F4" w:rsidP="00F878F4">
      <w:pPr>
        <w:spacing w:line="600" w:lineRule="exact"/>
        <w:rPr>
          <w:b/>
        </w:rPr>
      </w:pPr>
      <w:r>
        <w:rPr>
          <w:rFonts w:hint="eastAsia"/>
          <w:b/>
        </w:rPr>
        <w:lastRenderedPageBreak/>
        <w:t xml:space="preserve">7.4 </w:t>
      </w:r>
      <w:r>
        <w:rPr>
          <w:rFonts w:hint="eastAsia"/>
          <w:b/>
        </w:rPr>
        <w:t>乙方权限</w:t>
      </w:r>
    </w:p>
    <w:p w:rsidR="00F878F4" w:rsidRDefault="00F878F4" w:rsidP="00F878F4">
      <w:pPr>
        <w:spacing w:line="440" w:lineRule="exact"/>
        <w:ind w:firstLine="2"/>
      </w:pPr>
      <w:r>
        <w:rPr>
          <w:rFonts w:hint="eastAsia"/>
          <w:b/>
        </w:rPr>
        <w:t>7.4</w:t>
      </w:r>
      <w:r>
        <w:rPr>
          <w:b/>
        </w:rPr>
        <w:t>.1</w:t>
      </w:r>
      <w:r>
        <w:rPr>
          <w:rFonts w:hint="eastAsia"/>
          <w:b/>
        </w:rPr>
        <w:t xml:space="preserve"> </w:t>
      </w:r>
      <w:r>
        <w:rPr>
          <w:rFonts w:hint="eastAsia"/>
        </w:rPr>
        <w:t>合同签订后，乙方须开始第一阶段设计工作。完成每一阶段工作后，必须先获得甲方书面上的允许或确认，才能进行下一阶段工作。</w:t>
      </w:r>
    </w:p>
    <w:p w:rsidR="00F878F4" w:rsidRDefault="00F878F4" w:rsidP="00F878F4">
      <w:pPr>
        <w:spacing w:line="440" w:lineRule="exact"/>
      </w:pPr>
      <w:r>
        <w:rPr>
          <w:rFonts w:hint="eastAsia"/>
          <w:b/>
        </w:rPr>
        <w:t>7.4.2</w:t>
      </w:r>
      <w:r>
        <w:rPr>
          <w:rFonts w:hint="eastAsia"/>
        </w:rPr>
        <w:t xml:space="preserve"> </w:t>
      </w:r>
      <w:r>
        <w:rPr>
          <w:rFonts w:hint="eastAsia"/>
        </w:rPr>
        <w:t>如乙方认为有需要、理由充足，要更改已定的设计，乙方必须先通知甲方，共同协商解决。</w:t>
      </w:r>
    </w:p>
    <w:p w:rsidR="00F878F4" w:rsidRDefault="00F878F4" w:rsidP="00F878F4">
      <w:pPr>
        <w:spacing w:line="440" w:lineRule="exact"/>
        <w:ind w:left="2"/>
      </w:pPr>
      <w:r>
        <w:rPr>
          <w:rFonts w:hint="eastAsia"/>
          <w:b/>
        </w:rPr>
        <w:t>7.4</w:t>
      </w:r>
      <w:r>
        <w:rPr>
          <w:b/>
        </w:rPr>
        <w:t>.</w:t>
      </w:r>
      <w:r>
        <w:rPr>
          <w:rFonts w:hint="eastAsia"/>
          <w:b/>
        </w:rPr>
        <w:t>3</w:t>
      </w:r>
      <w:r>
        <w:rPr>
          <w:rFonts w:hint="eastAsia"/>
        </w:rPr>
        <w:t xml:space="preserve"> </w:t>
      </w:r>
      <w:r>
        <w:rPr>
          <w:rFonts w:hint="eastAsia"/>
        </w:rPr>
        <w:t>若由于甲方的原因使设计工期延误，甲方应按经甲方确认的乙方实际的工作量按照本合同约定的付款条件向乙方付款。延误超过</w:t>
      </w:r>
      <w:r>
        <w:rPr>
          <w:rFonts w:hint="eastAsia"/>
        </w:rPr>
        <w:t>2</w:t>
      </w:r>
      <w:r w:rsidR="00047DD6">
        <w:rPr>
          <w:rFonts w:hint="eastAsia"/>
        </w:rPr>
        <w:t>个月的，则视为委托方终止设计工作。</w:t>
      </w:r>
      <w:r w:rsidR="00DA7CED">
        <w:rPr>
          <w:rFonts w:hint="eastAsia"/>
        </w:rPr>
        <w:t>按照第</w:t>
      </w:r>
      <w:r w:rsidR="00DA7CED">
        <w:rPr>
          <w:rFonts w:hint="eastAsia"/>
        </w:rPr>
        <w:t>9.1.1</w:t>
      </w:r>
      <w:r w:rsidR="00DA7CED">
        <w:rPr>
          <w:rFonts w:hint="eastAsia"/>
        </w:rPr>
        <w:t>条终止合同条款执行。</w:t>
      </w:r>
      <w:r w:rsidR="00047DD6">
        <w:rPr>
          <w:rFonts w:hint="eastAsia"/>
        </w:rPr>
        <w:t xml:space="preserve"> </w:t>
      </w:r>
    </w:p>
    <w:p w:rsidR="00F878F4" w:rsidRDefault="00F878F4" w:rsidP="00F878F4">
      <w:pPr>
        <w:spacing w:line="440" w:lineRule="exact"/>
      </w:pPr>
      <w:r>
        <w:rPr>
          <w:rFonts w:hint="eastAsia"/>
          <w:b/>
        </w:rPr>
        <w:t>7.4.4</w:t>
      </w:r>
      <w:r>
        <w:rPr>
          <w:rFonts w:hint="eastAsia"/>
        </w:rPr>
        <w:t xml:space="preserve"> </w:t>
      </w:r>
      <w:r>
        <w:rPr>
          <w:rFonts w:hint="eastAsia"/>
        </w:rPr>
        <w:t>甲方未按合同规定支付设计费，</w:t>
      </w:r>
      <w:r>
        <w:rPr>
          <w:rFonts w:ascii="宋体" w:hAnsi="宋体" w:hint="eastAsia"/>
        </w:rPr>
        <w:t>每逾期支付一天，应承担该项目应付而未付设计费</w:t>
      </w:r>
      <w:r w:rsidR="005D2B55">
        <w:rPr>
          <w:rFonts w:ascii="宋体" w:hAnsi="宋体" w:hint="eastAsia"/>
          <w:u w:val="single"/>
        </w:rPr>
        <w:t xml:space="preserve">   </w:t>
      </w:r>
      <w:r>
        <w:rPr>
          <w:rFonts w:ascii="宋体" w:hAnsi="宋体" w:hint="eastAsia"/>
        </w:rPr>
        <w:t>的逾期违约金，逾期10天未付，设计人有权暂停下一阶段工作而不承担违约责任。</w:t>
      </w:r>
      <w:r>
        <w:rPr>
          <w:rFonts w:hint="eastAsia"/>
        </w:rPr>
        <w:t>工作暂停超过</w:t>
      </w:r>
      <w:r>
        <w:rPr>
          <w:rFonts w:hint="eastAsia"/>
        </w:rPr>
        <w:t>2</w:t>
      </w:r>
      <w:r>
        <w:rPr>
          <w:rFonts w:hint="eastAsia"/>
        </w:rPr>
        <w:t>个月以上，则视为甲方主动终止合同。</w:t>
      </w:r>
      <w:r w:rsidR="00DA7CED">
        <w:rPr>
          <w:rFonts w:hint="eastAsia"/>
        </w:rPr>
        <w:t>按照第</w:t>
      </w:r>
      <w:r w:rsidR="00DA7CED">
        <w:rPr>
          <w:rFonts w:hint="eastAsia"/>
        </w:rPr>
        <w:t>9.1.1</w:t>
      </w:r>
      <w:r w:rsidR="00DA7CED">
        <w:rPr>
          <w:rFonts w:hint="eastAsia"/>
        </w:rPr>
        <w:t>条终止合同条款执行。</w:t>
      </w:r>
    </w:p>
    <w:p w:rsidR="00F878F4" w:rsidRDefault="00F878F4" w:rsidP="00F878F4">
      <w:pPr>
        <w:spacing w:line="440" w:lineRule="exact"/>
      </w:pPr>
      <w:r>
        <w:rPr>
          <w:rFonts w:hint="eastAsia"/>
          <w:b/>
        </w:rPr>
        <w:t>7.4.5</w:t>
      </w:r>
      <w:r>
        <w:rPr>
          <w:rFonts w:hint="eastAsia"/>
        </w:rPr>
        <w:t>乙方未收到甲方相应设计费的设计成果的所有权及知识产权和相关一切权利均属于乙方所有，甲方不得将其用于本项目中。否则甲方应当承担违约责任。</w:t>
      </w:r>
    </w:p>
    <w:p w:rsidR="00F878F4" w:rsidRDefault="00F878F4" w:rsidP="00F878F4">
      <w:pPr>
        <w:spacing w:line="440" w:lineRule="exact"/>
        <w:rPr>
          <w:i/>
          <w:shd w:val="pct10" w:color="auto" w:fill="FFFFFF"/>
        </w:rPr>
      </w:pPr>
      <w:r>
        <w:rPr>
          <w:rFonts w:hint="eastAsia"/>
          <w:b/>
        </w:rPr>
        <w:t>7.4.6</w:t>
      </w:r>
      <w:r>
        <w:rPr>
          <w:rFonts w:hint="eastAsia"/>
        </w:rPr>
        <w:t>乙方提供的所有合同规定外免收设计费的设计成果的所有权及知识产权和相关一切权利均属于乙方所有，唯有在乙方允许的情况下甲方有权在乙方规定范围内使用此设计成果。同时未经乙方书面同意，甲方不得向第三方转让或许可第三方使用本工程设计成果文件或用于本项目以外的项目，否则甲方应当承担违约责任。</w:t>
      </w:r>
    </w:p>
    <w:p w:rsidR="00F878F4" w:rsidRDefault="00F878F4" w:rsidP="00F878F4">
      <w:pPr>
        <w:spacing w:line="440" w:lineRule="exact"/>
      </w:pPr>
      <w:r>
        <w:rPr>
          <w:rFonts w:hint="eastAsia"/>
          <w:b/>
        </w:rPr>
        <w:t>7.4.7</w:t>
      </w:r>
      <w:r>
        <w:rPr>
          <w:rFonts w:hint="eastAsia"/>
        </w:rPr>
        <w:t xml:space="preserve"> </w:t>
      </w:r>
      <w:r>
        <w:rPr>
          <w:rFonts w:hint="eastAsia"/>
        </w:rPr>
        <w:t>甲方在完成项目后，乙方可以在社区拍摄照片作为乙方市场宣传之用，甲方应提供相应帮助。</w:t>
      </w:r>
    </w:p>
    <w:p w:rsidR="00F878F4" w:rsidRDefault="00F878F4" w:rsidP="00F878F4">
      <w:pPr>
        <w:spacing w:line="600" w:lineRule="exact"/>
        <w:rPr>
          <w:b/>
          <w:sz w:val="24"/>
        </w:rPr>
      </w:pPr>
      <w:r>
        <w:rPr>
          <w:rFonts w:hint="eastAsia"/>
          <w:b/>
          <w:sz w:val="24"/>
        </w:rPr>
        <w:t>第八章</w:t>
      </w:r>
      <w:r>
        <w:rPr>
          <w:rFonts w:hint="eastAsia"/>
          <w:b/>
          <w:sz w:val="24"/>
        </w:rPr>
        <w:t xml:space="preserve">  </w:t>
      </w:r>
      <w:r>
        <w:rPr>
          <w:rFonts w:hint="eastAsia"/>
          <w:b/>
          <w:sz w:val="24"/>
        </w:rPr>
        <w:t>违约责任</w:t>
      </w:r>
    </w:p>
    <w:p w:rsidR="00F878F4" w:rsidRDefault="00F878F4" w:rsidP="00F878F4">
      <w:pPr>
        <w:shd w:val="clear" w:color="auto" w:fill="FFFFFF"/>
        <w:snapToGrid w:val="0"/>
        <w:spacing w:line="440" w:lineRule="exact"/>
        <w:rPr>
          <w:rFonts w:cs="宋体"/>
          <w:kern w:val="0"/>
        </w:rPr>
      </w:pPr>
      <w:r>
        <w:rPr>
          <w:rFonts w:hint="eastAsia"/>
          <w:b/>
        </w:rPr>
        <w:t xml:space="preserve">8.1 </w:t>
      </w:r>
      <w:r>
        <w:rPr>
          <w:rFonts w:hAnsi="宋体" w:cs="宋体" w:hint="eastAsia"/>
          <w:kern w:val="0"/>
        </w:rPr>
        <w:t>乙方不能按照合同约定的要求（质量、时间）提交设计文件（因甲方原因或本合同另有约定除外）或乙方自身原因导致本合同无法继续履行时，甲方有权单方解除合同，造成甲方损失的，乙方应当承担相应法律责任。</w:t>
      </w:r>
    </w:p>
    <w:p w:rsidR="00F878F4" w:rsidRDefault="00F878F4" w:rsidP="00F878F4">
      <w:pPr>
        <w:shd w:val="clear" w:color="auto" w:fill="FFFFFF"/>
        <w:snapToGrid w:val="0"/>
        <w:spacing w:line="440" w:lineRule="exact"/>
        <w:rPr>
          <w:rFonts w:cs="宋体"/>
          <w:kern w:val="0"/>
        </w:rPr>
      </w:pPr>
      <w:r>
        <w:rPr>
          <w:rFonts w:hint="eastAsia"/>
          <w:b/>
        </w:rPr>
        <w:t>8.2</w:t>
      </w:r>
      <w:r>
        <w:rPr>
          <w:rFonts w:hAnsi="宋体" w:cs="宋体" w:hint="eastAsia"/>
          <w:kern w:val="0"/>
        </w:rPr>
        <w:t>由于乙方自身原因，延误了本合同各阶段相关设计或成果要求的提交时间，每延误一天，乙方应向甲方支付该阶段设计费</w:t>
      </w:r>
      <w:r w:rsidR="00744BF1">
        <w:rPr>
          <w:rFonts w:hAnsi="宋体" w:cs="宋体" w:hint="eastAsia"/>
          <w:kern w:val="0"/>
          <w:u w:val="single"/>
        </w:rPr>
        <w:t xml:space="preserve">    </w:t>
      </w:r>
      <w:r>
        <w:rPr>
          <w:rFonts w:hAnsi="宋体" w:cs="宋体" w:hint="eastAsia"/>
          <w:kern w:val="0"/>
        </w:rPr>
        <w:t>的违约金，甲方有权从应付未付的设计费中扣除，延误超过</w:t>
      </w:r>
      <w:r w:rsidR="00744BF1">
        <w:rPr>
          <w:rFonts w:hAnsi="宋体" w:cs="宋体" w:hint="eastAsia"/>
          <w:kern w:val="0"/>
          <w:u w:val="single"/>
        </w:rPr>
        <w:t xml:space="preserve">    </w:t>
      </w:r>
      <w:r>
        <w:rPr>
          <w:rFonts w:hAnsi="宋体" w:cs="宋体" w:hint="eastAsia"/>
          <w:kern w:val="0"/>
        </w:rPr>
        <w:t>天以上的，甲方有权解除合同。</w:t>
      </w:r>
    </w:p>
    <w:p w:rsidR="00F878F4" w:rsidRDefault="00F878F4" w:rsidP="00F878F4">
      <w:pPr>
        <w:shd w:val="clear" w:color="auto" w:fill="FFFFFF"/>
        <w:snapToGrid w:val="0"/>
        <w:spacing w:line="440" w:lineRule="exact"/>
        <w:rPr>
          <w:rFonts w:ascii="宋体" w:hAnsi="宋体"/>
        </w:rPr>
      </w:pPr>
      <w:r>
        <w:rPr>
          <w:rFonts w:hint="eastAsia"/>
          <w:b/>
        </w:rPr>
        <w:t>8.3</w:t>
      </w:r>
      <w:r>
        <w:rPr>
          <w:rFonts w:cs="宋体" w:hint="eastAsia"/>
          <w:kern w:val="0"/>
        </w:rPr>
        <w:t xml:space="preserve"> </w:t>
      </w:r>
      <w:r>
        <w:rPr>
          <w:rFonts w:hAnsi="宋体" w:cs="宋体" w:hint="eastAsia"/>
          <w:kern w:val="0"/>
        </w:rPr>
        <w:t>各设计阶段，乙方未按合同约定的时间及次数履行以下工作，包括未按约定参加设计成果的评审会，或未按约定进行现场汇报，或未按约定进行甲方要求的修改的。每发生一次应当承担合同价款</w:t>
      </w:r>
      <w:r w:rsidR="00744BF1">
        <w:rPr>
          <w:rFonts w:hAnsi="宋体" w:cs="宋体" w:hint="eastAsia"/>
          <w:kern w:val="0"/>
          <w:u w:val="single"/>
        </w:rPr>
        <w:t xml:space="preserve">        </w:t>
      </w:r>
      <w:r>
        <w:rPr>
          <w:rFonts w:hAnsi="宋体" w:cs="宋体" w:hint="eastAsia"/>
          <w:kern w:val="0"/>
        </w:rPr>
        <w:t>的违约金。</w:t>
      </w:r>
    </w:p>
    <w:p w:rsidR="00F878F4" w:rsidRDefault="00F878F4" w:rsidP="00F878F4">
      <w:pPr>
        <w:shd w:val="clear" w:color="auto" w:fill="FFFFFF"/>
        <w:snapToGrid w:val="0"/>
        <w:spacing w:line="440" w:lineRule="exact"/>
        <w:rPr>
          <w:rFonts w:ascii="宋体" w:hAnsi="宋体"/>
        </w:rPr>
      </w:pPr>
      <w:r>
        <w:rPr>
          <w:rFonts w:hint="eastAsia"/>
          <w:b/>
        </w:rPr>
        <w:lastRenderedPageBreak/>
        <w:t>8.4</w:t>
      </w:r>
      <w:r>
        <w:rPr>
          <w:rFonts w:ascii="宋体" w:hAnsi="宋体" w:hint="eastAsia"/>
        </w:rPr>
        <w:t>未得到甲方的书面认可，乙方不得将设计任务转给第三方或通过第三方完成，否则，甲方有权解除本合同。但因某种原因，乙方的权利和义务必须转让时，要经甲方书面确认后才能办理，即使获准同意有此种转让亦并不免除或减少乙方对本合同所承担的责任。否则，甲方有权随时解除合同。</w:t>
      </w:r>
    </w:p>
    <w:p w:rsidR="008E0D92" w:rsidRDefault="008E0D92" w:rsidP="008E0D92">
      <w:pPr>
        <w:shd w:val="clear" w:color="auto" w:fill="FFFFFF"/>
        <w:snapToGrid w:val="0"/>
        <w:spacing w:line="600" w:lineRule="exact"/>
        <w:rPr>
          <w:rFonts w:cs="宋体"/>
          <w:kern w:val="0"/>
        </w:rPr>
      </w:pPr>
      <w:r>
        <w:rPr>
          <w:rFonts w:hint="eastAsia"/>
          <w:b/>
          <w:sz w:val="24"/>
        </w:rPr>
        <w:t>第九章</w:t>
      </w:r>
      <w:r>
        <w:rPr>
          <w:rFonts w:hint="eastAsia"/>
          <w:b/>
          <w:sz w:val="24"/>
        </w:rPr>
        <w:t xml:space="preserve">  </w:t>
      </w:r>
      <w:r>
        <w:rPr>
          <w:rFonts w:hint="eastAsia"/>
          <w:b/>
          <w:sz w:val="24"/>
        </w:rPr>
        <w:t>合同终止</w:t>
      </w:r>
    </w:p>
    <w:p w:rsidR="008E0D92" w:rsidRDefault="008E0D92" w:rsidP="008E0D92">
      <w:pPr>
        <w:spacing w:line="440" w:lineRule="exact"/>
      </w:pPr>
      <w:r>
        <w:rPr>
          <w:rFonts w:hint="eastAsia"/>
          <w:b/>
        </w:rPr>
        <w:t>9.1</w:t>
      </w:r>
      <w:r>
        <w:rPr>
          <w:rFonts w:hint="eastAsia"/>
        </w:rPr>
        <w:t>协商终止：双方协商一致可以终止本合同，并双方签订的书面终止合同进行清理。</w:t>
      </w:r>
    </w:p>
    <w:p w:rsidR="008E0D92" w:rsidRDefault="008E0D92" w:rsidP="008E0D92">
      <w:pPr>
        <w:spacing w:line="440" w:lineRule="exact"/>
        <w:ind w:firstLineChars="100" w:firstLine="210"/>
      </w:pPr>
      <w:r>
        <w:rPr>
          <w:rFonts w:hint="eastAsia"/>
        </w:rPr>
        <w:t>9.1.1</w:t>
      </w:r>
      <w:r>
        <w:rPr>
          <w:rFonts w:hint="eastAsia"/>
        </w:rPr>
        <w:t>甲方因自身原因不能履行合同，应提前</w:t>
      </w:r>
      <w:r>
        <w:rPr>
          <w:rFonts w:hint="eastAsia"/>
        </w:rPr>
        <w:t>15</w:t>
      </w:r>
      <w:r>
        <w:rPr>
          <w:rFonts w:hint="eastAsia"/>
        </w:rPr>
        <w:t>工作日以书面形式通知乙方，合同终止。乙方未开始设计工作的，乙方不退还甲方已付的预付款。已开始设计工作的，甲方应根据乙方已提交经甲方确认的工作量及本合同约定的优惠后的价格标准据实结算。除此之外，甲方无需承担其他责任及费用。</w:t>
      </w:r>
    </w:p>
    <w:p w:rsidR="008E0D92" w:rsidRDefault="008E0D92" w:rsidP="008E0D92">
      <w:pPr>
        <w:spacing w:line="440" w:lineRule="exact"/>
        <w:ind w:firstLineChars="100" w:firstLine="210"/>
      </w:pPr>
      <w:r>
        <w:rPr>
          <w:rFonts w:hint="eastAsia"/>
        </w:rPr>
        <w:t>9.1.2</w:t>
      </w:r>
      <w:r>
        <w:rPr>
          <w:rFonts w:hint="eastAsia"/>
        </w:rPr>
        <w:t>乙方因自身原因不能履行合同，应提前</w:t>
      </w:r>
      <w:r>
        <w:rPr>
          <w:rFonts w:hint="eastAsia"/>
        </w:rPr>
        <w:t>15</w:t>
      </w:r>
      <w:r>
        <w:rPr>
          <w:rFonts w:hint="eastAsia"/>
        </w:rPr>
        <w:t>工作日以书面形式通知甲方，同时应按照合同约定给付已完成的所有设计文件，免收未经甲方确认的工作相应设计费，结算经甲方确认的工作及设计费后，合同终止。如果已经完成的经甲方确认的工作未达到</w:t>
      </w:r>
      <w:r>
        <w:rPr>
          <w:rFonts w:hint="eastAsia"/>
        </w:rPr>
        <w:t>20%</w:t>
      </w:r>
      <w:r>
        <w:rPr>
          <w:rFonts w:hint="eastAsia"/>
        </w:rPr>
        <w:t>工作量的，需退还甲方已经支付的预付款。</w:t>
      </w:r>
    </w:p>
    <w:p w:rsidR="008E0D92" w:rsidRDefault="008E0D92" w:rsidP="008E0D92">
      <w:pPr>
        <w:spacing w:line="440" w:lineRule="exact"/>
        <w:ind w:firstLineChars="100" w:firstLine="210"/>
      </w:pPr>
      <w:r>
        <w:rPr>
          <w:rFonts w:hint="eastAsia"/>
        </w:rPr>
        <w:t>9.1.3</w:t>
      </w:r>
      <w:r>
        <w:rPr>
          <w:rFonts w:hint="eastAsia"/>
        </w:rPr>
        <w:t>由于不可抗力因素致使合同无法履行时，对法律规定免除的责任双方均不予追究，对其他善后事宜双方应及时协商解决。本合同所述的“不可抗力”是指不能预见、不能避免并不能克服的事件，包括因战争、动乱、重大事故、重大自然灾害以及国家政策法令变更等。受不可抗力影响一方，应当在影响发生后</w:t>
      </w:r>
      <w:r>
        <w:t>30</w:t>
      </w:r>
      <w:r>
        <w:rPr>
          <w:rFonts w:hint="eastAsia"/>
        </w:rPr>
        <w:t>日内向对方提交不可抗力事件发生地县级以上政府出具的相关证明。</w:t>
      </w:r>
    </w:p>
    <w:p w:rsidR="008E0D92" w:rsidRDefault="008E0D92" w:rsidP="008E0D92">
      <w:pPr>
        <w:tabs>
          <w:tab w:val="left" w:pos="924"/>
          <w:tab w:val="left" w:pos="1426"/>
          <w:tab w:val="left" w:pos="2038"/>
          <w:tab w:val="left" w:pos="2703"/>
          <w:tab w:val="left" w:pos="3315"/>
          <w:tab w:val="center" w:pos="4153"/>
          <w:tab w:val="left" w:pos="4673"/>
          <w:tab w:val="left" w:pos="5434"/>
          <w:tab w:val="left" w:pos="6181"/>
          <w:tab w:val="left" w:pos="6697"/>
          <w:tab w:val="left" w:pos="7417"/>
          <w:tab w:val="left" w:pos="8097"/>
          <w:tab w:val="right" w:pos="8306"/>
        </w:tabs>
        <w:spacing w:line="440" w:lineRule="exact"/>
      </w:pPr>
      <w:r>
        <w:rPr>
          <w:rFonts w:hint="eastAsia"/>
          <w:b/>
        </w:rPr>
        <w:t>9</w:t>
      </w:r>
      <w:r>
        <w:rPr>
          <w:b/>
        </w:rPr>
        <w:t>.</w:t>
      </w:r>
      <w:r>
        <w:rPr>
          <w:rFonts w:hint="eastAsia"/>
          <w:b/>
        </w:rPr>
        <w:t>2</w:t>
      </w:r>
      <w:r>
        <w:rPr>
          <w:rFonts w:hint="eastAsia"/>
        </w:rPr>
        <w:t>单方终止：符合本合同约定的因违约方违约而守约方具备单方解除条件的，经守约方通知违约方后可以解除本合同，违约方应当按照约定承担违约责任。若乙方在设计工作中不能满足合同规定的甲方对质量和进度方面的要求，甲方有权单方面终止合同，但必须给付已经确认阶段成果的所有设计费用。除此之外，甲方无需承担其他责任及费用。</w:t>
      </w:r>
      <w:r>
        <w:tab/>
      </w:r>
      <w:r>
        <w:tab/>
      </w:r>
      <w:r>
        <w:tab/>
      </w:r>
      <w:r>
        <w:tab/>
      </w:r>
      <w:r>
        <w:tab/>
      </w:r>
      <w:r>
        <w:tab/>
      </w:r>
      <w:r>
        <w:tab/>
      </w:r>
    </w:p>
    <w:p w:rsidR="008E0D92" w:rsidRDefault="008E0D92" w:rsidP="008E0D92">
      <w:pPr>
        <w:spacing w:line="360" w:lineRule="auto"/>
      </w:pPr>
      <w:r>
        <w:rPr>
          <w:rFonts w:hint="eastAsia"/>
          <w:b/>
        </w:rPr>
        <w:t>9</w:t>
      </w:r>
      <w:r>
        <w:rPr>
          <w:b/>
        </w:rPr>
        <w:t>.</w:t>
      </w:r>
      <w:r>
        <w:rPr>
          <w:rFonts w:hint="eastAsia"/>
          <w:b/>
        </w:rPr>
        <w:t>3</w:t>
      </w:r>
      <w:r>
        <w:rPr>
          <w:rFonts w:hint="eastAsia"/>
        </w:rPr>
        <w:t>自然终止：当本合同条款履行完毕后，本合同自然终止。</w:t>
      </w:r>
    </w:p>
    <w:p w:rsidR="008E0D92" w:rsidRDefault="008E0D92" w:rsidP="008E0D92">
      <w:pPr>
        <w:spacing w:line="600" w:lineRule="exact"/>
        <w:rPr>
          <w:b/>
          <w:sz w:val="24"/>
        </w:rPr>
      </w:pPr>
      <w:r>
        <w:rPr>
          <w:rFonts w:hint="eastAsia"/>
          <w:b/>
          <w:sz w:val="24"/>
        </w:rPr>
        <w:t>第十章</w:t>
      </w:r>
      <w:r>
        <w:rPr>
          <w:rFonts w:hint="eastAsia"/>
          <w:b/>
          <w:sz w:val="24"/>
        </w:rPr>
        <w:t xml:space="preserve">  </w:t>
      </w:r>
      <w:r>
        <w:rPr>
          <w:rFonts w:hint="eastAsia"/>
          <w:b/>
          <w:sz w:val="24"/>
        </w:rPr>
        <w:t>额外服务</w:t>
      </w:r>
    </w:p>
    <w:p w:rsidR="008E0D92" w:rsidRDefault="008E0D92" w:rsidP="008E0D92">
      <w:pPr>
        <w:spacing w:line="440" w:lineRule="exact"/>
      </w:pPr>
      <w:r>
        <w:rPr>
          <w:b/>
        </w:rPr>
        <w:t>1</w:t>
      </w:r>
      <w:r>
        <w:rPr>
          <w:rFonts w:hint="eastAsia"/>
          <w:b/>
        </w:rPr>
        <w:t>0</w:t>
      </w:r>
      <w:r>
        <w:rPr>
          <w:b/>
        </w:rPr>
        <w:t>.1</w:t>
      </w:r>
      <w:r>
        <w:rPr>
          <w:rFonts w:hint="eastAsia"/>
        </w:rPr>
        <w:t xml:space="preserve"> </w:t>
      </w:r>
      <w:r>
        <w:rPr>
          <w:rFonts w:hint="eastAsia"/>
        </w:rPr>
        <w:t>设计如需要变更、修改时，甲方须向乙方提供足够详细准确的基础资料。若在本合同内，甲方对已确认的设计作出重大修改要求变更设计时，甲方须征询有关部门的审批意见，负责办理有关手续，并给予乙方合理顺延工作期限，并增付乙方实际消耗工作的相应设计费。增加工作量大的情况下，双方另行签订补充协议。</w:t>
      </w:r>
    </w:p>
    <w:p w:rsidR="008E0D92" w:rsidRDefault="008E0D92" w:rsidP="008E0D92">
      <w:pPr>
        <w:spacing w:line="440" w:lineRule="exact"/>
      </w:pPr>
      <w:r>
        <w:rPr>
          <w:b/>
        </w:rPr>
        <w:lastRenderedPageBreak/>
        <w:t>1</w:t>
      </w:r>
      <w:r>
        <w:rPr>
          <w:rFonts w:hint="eastAsia"/>
          <w:b/>
        </w:rPr>
        <w:t>0</w:t>
      </w:r>
      <w:r>
        <w:rPr>
          <w:b/>
        </w:rPr>
        <w:t>.</w:t>
      </w:r>
      <w:r>
        <w:rPr>
          <w:rFonts w:hint="eastAsia"/>
          <w:b/>
        </w:rPr>
        <w:t>2</w:t>
      </w:r>
      <w:r>
        <w:rPr>
          <w:rFonts w:hint="eastAsia"/>
        </w:rPr>
        <w:t xml:space="preserve"> </w:t>
      </w:r>
      <w:r>
        <w:rPr>
          <w:rFonts w:hint="eastAsia"/>
        </w:rPr>
        <w:t>所谓重大修改包括：设计范围及设计深度等重大指标、产品定位及产品种类的重大修改、产品布局及功能配比等相应任务书内容。</w:t>
      </w:r>
    </w:p>
    <w:p w:rsidR="008E0D92" w:rsidRDefault="008E0D92" w:rsidP="008E0D92">
      <w:pPr>
        <w:spacing w:line="440" w:lineRule="exact"/>
        <w:ind w:left="2" w:firstLine="2"/>
      </w:pPr>
      <w:r>
        <w:rPr>
          <w:rFonts w:hint="eastAsia"/>
          <w:b/>
        </w:rPr>
        <w:t>10.3</w:t>
      </w:r>
      <w:r>
        <w:rPr>
          <w:rFonts w:hint="eastAsia"/>
        </w:rPr>
        <w:t xml:space="preserve"> </w:t>
      </w:r>
      <w:r>
        <w:rPr>
          <w:rFonts w:hint="eastAsia"/>
        </w:rPr>
        <w:t>乙方提供的额外服务，除单独签订服务合同外，均按照小时收取服务费用，除此之外，乙方不再收取其他任何费用。此部分服务由乙方提供服务后并提交全部工作成果经甲方审核确认通过后，即开出服务发票，甲方应在收到发票并达到前述付款条件后</w:t>
      </w:r>
      <w:r>
        <w:rPr>
          <w:rFonts w:hint="eastAsia"/>
        </w:rPr>
        <w:t>10</w:t>
      </w:r>
      <w:r>
        <w:rPr>
          <w:rFonts w:hint="eastAsia"/>
        </w:rPr>
        <w:t>日内支付服务费用。</w:t>
      </w:r>
    </w:p>
    <w:p w:rsidR="00B450B2" w:rsidRDefault="00B450B2" w:rsidP="008E0D92">
      <w:pPr>
        <w:spacing w:line="440" w:lineRule="exact"/>
        <w:ind w:left="2" w:firstLine="2"/>
      </w:pPr>
      <w:r>
        <w:rPr>
          <w:rFonts w:hint="eastAsia"/>
          <w:b/>
        </w:rPr>
        <w:t xml:space="preserve">10.4 </w:t>
      </w:r>
      <w:r w:rsidRPr="00B450B2">
        <w:rPr>
          <w:rFonts w:hint="eastAsia"/>
        </w:rPr>
        <w:t>如</w:t>
      </w:r>
      <w:r>
        <w:rPr>
          <w:rFonts w:hint="eastAsia"/>
        </w:rPr>
        <w:t>甲方需要乙方配合软装材料定制及相关物品采购等，双方另行签订补充协议。</w:t>
      </w:r>
    </w:p>
    <w:p w:rsidR="008E0D92" w:rsidRDefault="008E0D92" w:rsidP="008E0D92">
      <w:pPr>
        <w:spacing w:line="600" w:lineRule="exact"/>
        <w:rPr>
          <w:b/>
          <w:sz w:val="24"/>
        </w:rPr>
      </w:pPr>
      <w:r>
        <w:rPr>
          <w:rFonts w:hint="eastAsia"/>
          <w:b/>
          <w:sz w:val="24"/>
        </w:rPr>
        <w:t>第十一章</w:t>
      </w:r>
      <w:r>
        <w:rPr>
          <w:rFonts w:hint="eastAsia"/>
          <w:b/>
          <w:sz w:val="24"/>
        </w:rPr>
        <w:t xml:space="preserve">  </w:t>
      </w:r>
      <w:r>
        <w:rPr>
          <w:rFonts w:hint="eastAsia"/>
          <w:b/>
          <w:sz w:val="24"/>
        </w:rPr>
        <w:t>争议解决</w:t>
      </w:r>
    </w:p>
    <w:p w:rsidR="008E0D92" w:rsidRDefault="008E0D92" w:rsidP="008E0D92">
      <w:pPr>
        <w:spacing w:line="440" w:lineRule="exact"/>
      </w:pPr>
      <w:r>
        <w:rPr>
          <w:b/>
        </w:rPr>
        <w:t>1</w:t>
      </w:r>
      <w:r>
        <w:rPr>
          <w:rFonts w:hint="eastAsia"/>
          <w:b/>
        </w:rPr>
        <w:t>1</w:t>
      </w:r>
      <w:r>
        <w:rPr>
          <w:b/>
        </w:rPr>
        <w:t>.1</w:t>
      </w:r>
      <w:r>
        <w:rPr>
          <w:rFonts w:hint="eastAsia"/>
        </w:rPr>
        <w:t xml:space="preserve"> </w:t>
      </w:r>
      <w:r>
        <w:rPr>
          <w:rFonts w:hint="eastAsia"/>
        </w:rPr>
        <w:t>本合同在执行中如发生争执，双方应先通过友好协商以求解决，若经协商后仍不能解决问题，双方均可向</w:t>
      </w:r>
      <w:r>
        <w:rPr>
          <w:rFonts w:hint="eastAsia"/>
        </w:rPr>
        <w:t xml:space="preserve"> </w:t>
      </w:r>
      <w:r>
        <w:rPr>
          <w:rFonts w:hint="eastAsia"/>
          <w:u w:val="single"/>
        </w:rPr>
        <w:t>项目所在地法院</w:t>
      </w:r>
      <w:r>
        <w:rPr>
          <w:rFonts w:hint="eastAsia"/>
          <w:u w:val="single"/>
        </w:rPr>
        <w:t xml:space="preserve"> </w:t>
      </w:r>
      <w:r>
        <w:rPr>
          <w:rFonts w:hint="eastAsia"/>
        </w:rPr>
        <w:t>提起诉讼。</w:t>
      </w:r>
    </w:p>
    <w:p w:rsidR="008E0D92" w:rsidRDefault="008E0D92" w:rsidP="008E0D92">
      <w:pPr>
        <w:spacing w:line="600" w:lineRule="exact"/>
        <w:rPr>
          <w:b/>
          <w:bCs/>
        </w:rPr>
      </w:pPr>
      <w:r>
        <w:rPr>
          <w:rFonts w:hint="eastAsia"/>
          <w:b/>
          <w:sz w:val="24"/>
        </w:rPr>
        <w:t>第十二章</w:t>
      </w:r>
      <w:r>
        <w:rPr>
          <w:rFonts w:hint="eastAsia"/>
          <w:b/>
          <w:sz w:val="24"/>
        </w:rPr>
        <w:t xml:space="preserve">  </w:t>
      </w:r>
      <w:r>
        <w:rPr>
          <w:rFonts w:hint="eastAsia"/>
          <w:b/>
          <w:sz w:val="24"/>
        </w:rPr>
        <w:t>合同文件及说明</w:t>
      </w:r>
    </w:p>
    <w:p w:rsidR="008E0D92" w:rsidRDefault="008E0D92" w:rsidP="008E0D92">
      <w:pPr>
        <w:tabs>
          <w:tab w:val="left" w:pos="0"/>
        </w:tabs>
        <w:spacing w:line="440" w:lineRule="exact"/>
        <w:ind w:left="1054" w:hangingChars="500" w:hanging="1054"/>
      </w:pPr>
      <w:r>
        <w:rPr>
          <w:b/>
        </w:rPr>
        <w:t>1</w:t>
      </w:r>
      <w:r>
        <w:rPr>
          <w:rFonts w:hint="eastAsia"/>
          <w:b/>
        </w:rPr>
        <w:t>2</w:t>
      </w:r>
      <w:r>
        <w:rPr>
          <w:b/>
        </w:rPr>
        <w:t>.1</w:t>
      </w:r>
      <w:r>
        <w:rPr>
          <w:rFonts w:hint="eastAsia"/>
        </w:rPr>
        <w:t xml:space="preserve"> </w:t>
      </w:r>
      <w:r>
        <w:rPr>
          <w:rFonts w:hint="eastAsia"/>
        </w:rPr>
        <w:t>本合同经双方公司签字盖章后生效。</w:t>
      </w:r>
    </w:p>
    <w:p w:rsidR="008E0D92" w:rsidRDefault="008E0D92" w:rsidP="008E0D92">
      <w:pPr>
        <w:spacing w:line="440" w:lineRule="exact"/>
      </w:pPr>
      <w:r>
        <w:rPr>
          <w:b/>
        </w:rPr>
        <w:t>1</w:t>
      </w:r>
      <w:r>
        <w:rPr>
          <w:rFonts w:hint="eastAsia"/>
          <w:b/>
        </w:rPr>
        <w:t>2</w:t>
      </w:r>
      <w:r>
        <w:rPr>
          <w:b/>
        </w:rPr>
        <w:t>.2</w:t>
      </w:r>
      <w:r>
        <w:rPr>
          <w:rFonts w:hint="eastAsia"/>
        </w:rPr>
        <w:t xml:space="preserve"> </w:t>
      </w:r>
      <w:r>
        <w:rPr>
          <w:rFonts w:hint="eastAsia"/>
        </w:rPr>
        <w:t>本合同的一切补充协议及附件均为本合同的有效组成部分，副本和正本具有同样效力。若本合同与补充协议出现矛盾时，则以补充协议为准。</w:t>
      </w:r>
    </w:p>
    <w:p w:rsidR="008E0D92" w:rsidRDefault="008E0D92" w:rsidP="008E0D92">
      <w:pPr>
        <w:spacing w:line="440" w:lineRule="exact"/>
      </w:pPr>
      <w:r>
        <w:rPr>
          <w:rFonts w:hint="eastAsia"/>
          <w:b/>
        </w:rPr>
        <w:t>12</w:t>
      </w:r>
      <w:r>
        <w:rPr>
          <w:b/>
        </w:rPr>
        <w:t>.</w:t>
      </w:r>
      <w:r>
        <w:rPr>
          <w:rFonts w:hint="eastAsia"/>
          <w:b/>
        </w:rPr>
        <w:t>3</w:t>
      </w:r>
      <w:r>
        <w:rPr>
          <w:rFonts w:hint="eastAsia"/>
        </w:rPr>
        <w:t xml:space="preserve"> </w:t>
      </w:r>
      <w:r>
        <w:rPr>
          <w:rFonts w:hint="eastAsia"/>
        </w:rPr>
        <w:t>本合同执行时，如因战争、洪水、台风、地震、天灾等不可抗拒的原因影响而无法履行时，可由双方协商作出决定，将本合同顺延。</w:t>
      </w:r>
    </w:p>
    <w:p w:rsidR="008E0D92" w:rsidRDefault="008E0D92" w:rsidP="008E0D92">
      <w:pPr>
        <w:spacing w:line="440" w:lineRule="exact"/>
      </w:pPr>
      <w:r>
        <w:rPr>
          <w:b/>
        </w:rPr>
        <w:t>1</w:t>
      </w:r>
      <w:r>
        <w:rPr>
          <w:rFonts w:hint="eastAsia"/>
          <w:b/>
        </w:rPr>
        <w:t>2</w:t>
      </w:r>
      <w:r>
        <w:rPr>
          <w:b/>
        </w:rPr>
        <w:t>.</w:t>
      </w:r>
      <w:r>
        <w:rPr>
          <w:rFonts w:hint="eastAsia"/>
          <w:b/>
        </w:rPr>
        <w:t>4</w:t>
      </w:r>
      <w:r>
        <w:rPr>
          <w:rFonts w:hint="eastAsia"/>
        </w:rPr>
        <w:t xml:space="preserve"> </w:t>
      </w:r>
      <w:r>
        <w:rPr>
          <w:rFonts w:ascii="宋体" w:hAnsi="宋体" w:hint="eastAsia"/>
        </w:rPr>
        <w:t>甲方指定</w:t>
      </w:r>
      <w:r>
        <w:rPr>
          <w:rFonts w:ascii="宋体" w:hAnsi="宋体" w:hint="eastAsia"/>
          <w:u w:val="single"/>
        </w:rPr>
        <w:t xml:space="preserve"> </w:t>
      </w:r>
      <w:r w:rsidR="00936E59">
        <w:rPr>
          <w:rFonts w:ascii="宋体" w:hAnsi="宋体" w:hint="eastAsia"/>
          <w:u w:val="single"/>
        </w:rPr>
        <w:t xml:space="preserve">     </w:t>
      </w:r>
      <w:r>
        <w:rPr>
          <w:rFonts w:ascii="宋体" w:hAnsi="宋体" w:hint="eastAsia"/>
        </w:rPr>
        <w:t>为项目设计联系人，指定</w:t>
      </w:r>
      <w:r>
        <w:rPr>
          <w:rFonts w:ascii="宋体" w:hAnsi="宋体" w:hint="eastAsia"/>
          <w:u w:val="single"/>
        </w:rPr>
        <w:t xml:space="preserve"> </w:t>
      </w:r>
      <w:r w:rsidR="00936E59">
        <w:rPr>
          <w:rFonts w:ascii="宋体" w:hAnsi="宋体" w:hint="eastAsia"/>
          <w:u w:val="single"/>
        </w:rPr>
        <w:t xml:space="preserve">    </w:t>
      </w:r>
      <w:r>
        <w:rPr>
          <w:rFonts w:ascii="宋体" w:hAnsi="宋体" w:hint="eastAsia"/>
        </w:rPr>
        <w:t>为本项目确认人。该代表的签收仅为收到乙方的设计成果，并不视为乙方的设计成果或文件已经甲方确认。涉及设计内容及要求的变更、设计期限的变更、对设计成果的确认或任何费用的确认及支付等，必须经甲方加盖公章方为有效，否则，对甲方不发生效力。</w:t>
      </w:r>
    </w:p>
    <w:p w:rsidR="00936E59" w:rsidRDefault="00936E59" w:rsidP="00936E59">
      <w:pPr>
        <w:spacing w:line="440" w:lineRule="exact"/>
        <w:ind w:left="105" w:hangingChars="50" w:hanging="105"/>
      </w:pPr>
      <w:r>
        <w:rPr>
          <w:rFonts w:hint="eastAsia"/>
        </w:rPr>
        <w:t>乙方指定</w:t>
      </w:r>
      <w:r>
        <w:rPr>
          <w:rFonts w:hint="eastAsia"/>
        </w:rPr>
        <w:t xml:space="preserve"> </w:t>
      </w:r>
      <w:r>
        <w:rPr>
          <w:rFonts w:hint="eastAsia"/>
          <w:u w:val="single"/>
        </w:rPr>
        <w:t xml:space="preserve">      </w:t>
      </w:r>
      <w:r>
        <w:rPr>
          <w:rFonts w:hint="eastAsia"/>
        </w:rPr>
        <w:t>为本项目的设计联系人，负责设计方设计工作的日常业务联系。指定</w:t>
      </w:r>
      <w:r>
        <w:rPr>
          <w:rFonts w:hint="eastAsia"/>
        </w:rPr>
        <w:t xml:space="preserve"> </w:t>
      </w:r>
      <w:r>
        <w:rPr>
          <w:rFonts w:hint="eastAsia"/>
          <w:u w:val="single"/>
        </w:rPr>
        <w:t xml:space="preserve">    </w:t>
      </w:r>
      <w:r>
        <w:rPr>
          <w:rFonts w:hint="eastAsia"/>
        </w:rPr>
        <w:t>为本项目中方总负责人。该等联系人或总负责人或乙方成员的签字，即视为乙方同意、确认、承诺，对乙方发生效力，由乙方承担责任。如果更换本项目之设计负责人或设计小组成员，须提前一周书面以公司的名义加盖公章并法人签字通知对方，经甲方认可后方可更换。</w:t>
      </w:r>
    </w:p>
    <w:p w:rsidR="00936E59" w:rsidRDefault="00936E59" w:rsidP="00936E59">
      <w:pPr>
        <w:spacing w:line="360" w:lineRule="auto"/>
        <w:rPr>
          <w:rFonts w:ascii="宋体" w:hAnsi="宋体"/>
        </w:rPr>
      </w:pPr>
      <w:r>
        <w:rPr>
          <w:rFonts w:hint="eastAsia"/>
          <w:b/>
        </w:rPr>
        <w:t xml:space="preserve">12.5 </w:t>
      </w:r>
      <w:r>
        <w:rPr>
          <w:rFonts w:hint="eastAsia"/>
          <w:kern w:val="0"/>
        </w:rPr>
        <w:t>除非本合同另有规定，任何一方为履行本合同或与本合同有关的文件递交及／或通知、要求或其它通讯应采用书面形式，并按下述地址由专人递送或特快专递发给有关一方</w:t>
      </w:r>
      <w:r w:rsidR="009D2B83">
        <w:rPr>
          <w:rFonts w:hint="eastAsia"/>
          <w:kern w:val="0"/>
        </w:rPr>
        <w:t>，或按下列电传或传真号码或邮箱采用电传或传真方式或电子邮件通知。</w:t>
      </w:r>
      <w:r>
        <w:rPr>
          <w:rFonts w:ascii="宋体" w:hAnsi="宋体" w:hint="eastAsia"/>
        </w:rPr>
        <w:t>在满足下列条件后视为已经送达：</w:t>
      </w:r>
    </w:p>
    <w:p w:rsidR="00936E59" w:rsidRDefault="00936E59" w:rsidP="00936E59">
      <w:pPr>
        <w:spacing w:line="360" w:lineRule="auto"/>
        <w:ind w:firstLineChars="100" w:firstLine="210"/>
        <w:rPr>
          <w:rFonts w:ascii="宋体" w:hAnsi="宋体"/>
        </w:rPr>
      </w:pPr>
      <w:r>
        <w:rPr>
          <w:rFonts w:ascii="宋体" w:hAnsi="宋体" w:hint="eastAsia"/>
        </w:rPr>
        <w:lastRenderedPageBreak/>
        <w:t>（1）如通过专人递送，在递送时；</w:t>
      </w:r>
      <w:r>
        <w:rPr>
          <w:rFonts w:ascii="宋体" w:hAnsi="宋体" w:hint="eastAsia"/>
        </w:rPr>
        <w:br/>
        <w:t xml:space="preserve">  （2）如通过邮政特快专递递送，在特快专递发出后经过3个工作日；</w:t>
      </w:r>
    </w:p>
    <w:p w:rsidR="00936E59" w:rsidRDefault="00936E59" w:rsidP="00936E59">
      <w:pPr>
        <w:spacing w:line="360" w:lineRule="auto"/>
        <w:ind w:firstLineChars="100" w:firstLine="210"/>
        <w:rPr>
          <w:rFonts w:ascii="宋体" w:hAnsi="宋体"/>
        </w:rPr>
      </w:pPr>
      <w:r>
        <w:rPr>
          <w:rFonts w:ascii="宋体" w:hAnsi="宋体" w:hint="eastAsia"/>
        </w:rPr>
        <w:t>（3）如通过电传、传真或电子邮件方式，在发出之后。</w:t>
      </w:r>
    </w:p>
    <w:p w:rsidR="00936E59" w:rsidRDefault="00936E59" w:rsidP="00EF1D17">
      <w:pPr>
        <w:pStyle w:val="A20"/>
        <w:spacing w:after="156"/>
        <w:ind w:left="741" w:hanging="741"/>
        <w:rPr>
          <w:kern w:val="0"/>
          <w:sz w:val="21"/>
          <w:szCs w:val="21"/>
        </w:rPr>
      </w:pPr>
      <w:r>
        <w:rPr>
          <w:rFonts w:hint="eastAsia"/>
          <w:kern w:val="0"/>
          <w:sz w:val="21"/>
          <w:szCs w:val="21"/>
        </w:rPr>
        <w:t xml:space="preserve">    </w:t>
      </w:r>
      <w:r>
        <w:rPr>
          <w:rFonts w:hint="eastAsia"/>
          <w:kern w:val="0"/>
          <w:sz w:val="21"/>
          <w:szCs w:val="21"/>
        </w:rPr>
        <w:t>下列地址、号码若有变更应提前七天预先书面告知对方。收件人可以提前七日预先通知要求</w:t>
      </w:r>
    </w:p>
    <w:p w:rsidR="00936E59" w:rsidRDefault="00936E59" w:rsidP="00EF1D17">
      <w:pPr>
        <w:pStyle w:val="A20"/>
        <w:spacing w:after="156"/>
        <w:ind w:left="741" w:hanging="741"/>
        <w:rPr>
          <w:kern w:val="0"/>
          <w:sz w:val="21"/>
          <w:szCs w:val="21"/>
        </w:rPr>
      </w:pPr>
      <w:r>
        <w:rPr>
          <w:rFonts w:hint="eastAsia"/>
          <w:kern w:val="0"/>
          <w:sz w:val="21"/>
          <w:szCs w:val="21"/>
        </w:rPr>
        <w:t>发件人向其指定的其它地址、号码递送文件。</w:t>
      </w:r>
    </w:p>
    <w:p w:rsidR="00936E59" w:rsidRDefault="00936E59" w:rsidP="00EF1D17">
      <w:pPr>
        <w:pStyle w:val="A3"/>
        <w:numPr>
          <w:ilvl w:val="2"/>
          <w:numId w:val="0"/>
        </w:numPr>
        <w:spacing w:afterLines="50"/>
        <w:ind w:left="479"/>
        <w:jc w:val="left"/>
      </w:pPr>
      <w:r>
        <w:rPr>
          <w:rFonts w:hint="eastAsia"/>
        </w:rPr>
        <w:t>致甲方：</w:t>
      </w:r>
      <w:r>
        <w:rPr>
          <w:rFonts w:hint="eastAsia"/>
          <w:u w:val="single"/>
        </w:rPr>
        <w:t xml:space="preserve">             </w:t>
      </w:r>
      <w:r>
        <w:rPr>
          <w:rFonts w:hint="eastAsia"/>
        </w:rPr>
        <w:t>公司</w:t>
      </w:r>
    </w:p>
    <w:p w:rsidR="00936E59" w:rsidRPr="00936E59" w:rsidRDefault="00936E59" w:rsidP="00EF1D17">
      <w:pPr>
        <w:pStyle w:val="AWEN"/>
        <w:spacing w:afterLines="50"/>
        <w:ind w:leftChars="0" w:left="0" w:firstLine="451"/>
        <w:jc w:val="left"/>
        <w:rPr>
          <w:rFonts w:ascii="Times New Roman" w:hAnsi="Times New Roman"/>
          <w:bCs w:val="0"/>
          <w:szCs w:val="21"/>
          <w:u w:val="single"/>
        </w:rPr>
      </w:pPr>
      <w:r>
        <w:rPr>
          <w:rFonts w:ascii="Times New Roman" w:hAnsi="Times New Roman" w:hint="eastAsia"/>
          <w:bCs w:val="0"/>
          <w:szCs w:val="21"/>
        </w:rPr>
        <w:t>地址：</w:t>
      </w:r>
      <w:r>
        <w:rPr>
          <w:rFonts w:ascii="Times New Roman" w:hAnsi="Times New Roman" w:hint="eastAsia"/>
          <w:bCs w:val="0"/>
          <w:szCs w:val="21"/>
        </w:rPr>
        <w:tab/>
      </w:r>
      <w:r>
        <w:rPr>
          <w:rFonts w:ascii="Times New Roman" w:hAnsi="Times New Roman" w:hint="eastAsia"/>
          <w:bCs w:val="0"/>
          <w:szCs w:val="21"/>
          <w:u w:val="single"/>
        </w:rPr>
        <w:t xml:space="preserve">             </w:t>
      </w:r>
    </w:p>
    <w:p w:rsidR="00936E59" w:rsidRDefault="00936E59" w:rsidP="00EF1D17">
      <w:pPr>
        <w:pStyle w:val="AWEN"/>
        <w:spacing w:afterLines="50"/>
        <w:ind w:leftChars="0" w:left="0" w:firstLine="451"/>
        <w:jc w:val="left"/>
        <w:rPr>
          <w:rFonts w:ascii="Times New Roman" w:hAnsi="Times New Roman"/>
          <w:bCs w:val="0"/>
          <w:szCs w:val="21"/>
        </w:rPr>
      </w:pPr>
      <w:r>
        <w:rPr>
          <w:rFonts w:ascii="Times New Roman" w:hAnsi="Times New Roman" w:hint="eastAsia"/>
          <w:bCs w:val="0"/>
          <w:szCs w:val="21"/>
        </w:rPr>
        <w:t>邮编：</w:t>
      </w:r>
      <w:r>
        <w:rPr>
          <w:rFonts w:ascii="Times New Roman" w:hAnsi="Times New Roman" w:hint="eastAsia"/>
          <w:bCs w:val="0"/>
          <w:szCs w:val="21"/>
        </w:rPr>
        <w:tab/>
      </w:r>
    </w:p>
    <w:p w:rsidR="00936E59" w:rsidRDefault="00936E59" w:rsidP="00EF1D17">
      <w:pPr>
        <w:pStyle w:val="AWEN"/>
        <w:spacing w:afterLines="50"/>
        <w:ind w:leftChars="0" w:left="0" w:firstLine="451"/>
        <w:jc w:val="left"/>
        <w:rPr>
          <w:rFonts w:ascii="Times New Roman" w:hAnsi="Times New Roman"/>
          <w:bCs w:val="0"/>
          <w:szCs w:val="21"/>
        </w:rPr>
      </w:pPr>
      <w:r>
        <w:rPr>
          <w:rFonts w:ascii="Times New Roman" w:hAnsi="Times New Roman" w:hint="eastAsia"/>
          <w:bCs w:val="0"/>
          <w:szCs w:val="21"/>
        </w:rPr>
        <w:t>电话：</w:t>
      </w:r>
      <w:r>
        <w:rPr>
          <w:rFonts w:ascii="Times New Roman" w:hAnsi="Times New Roman" w:hint="eastAsia"/>
          <w:bCs w:val="0"/>
          <w:szCs w:val="21"/>
        </w:rPr>
        <w:tab/>
      </w:r>
      <w:r>
        <w:rPr>
          <w:rFonts w:ascii="Times New Roman" w:hAnsi="Times New Roman" w:hint="eastAsia"/>
          <w:bCs w:val="0"/>
          <w:szCs w:val="21"/>
        </w:rPr>
        <w:tab/>
      </w:r>
    </w:p>
    <w:p w:rsidR="00936E59" w:rsidRDefault="00936E59" w:rsidP="00EF1D17">
      <w:pPr>
        <w:pStyle w:val="AWEN"/>
        <w:spacing w:afterLines="50"/>
        <w:ind w:leftChars="0" w:left="0" w:firstLine="451"/>
        <w:jc w:val="left"/>
        <w:rPr>
          <w:rFonts w:ascii="Times New Roman" w:hAnsi="Times New Roman"/>
          <w:bCs w:val="0"/>
          <w:szCs w:val="21"/>
        </w:rPr>
      </w:pPr>
      <w:r>
        <w:rPr>
          <w:rFonts w:ascii="Times New Roman" w:hAnsi="Times New Roman" w:hint="eastAsia"/>
          <w:bCs w:val="0"/>
          <w:szCs w:val="21"/>
        </w:rPr>
        <w:t>传真号码：</w:t>
      </w:r>
    </w:p>
    <w:p w:rsidR="00936E59" w:rsidRDefault="00936E59" w:rsidP="00EF1D17">
      <w:pPr>
        <w:pStyle w:val="AWEN"/>
        <w:spacing w:afterLines="50"/>
        <w:ind w:leftChars="0" w:left="0" w:firstLine="451"/>
        <w:jc w:val="left"/>
        <w:rPr>
          <w:rFonts w:ascii="Times New Roman" w:hAnsi="Times New Roman"/>
          <w:bCs w:val="0"/>
          <w:szCs w:val="21"/>
        </w:rPr>
      </w:pPr>
      <w:r>
        <w:rPr>
          <w:rFonts w:ascii="Times New Roman" w:hAnsi="Times New Roman" w:hint="eastAsia"/>
          <w:bCs w:val="0"/>
          <w:szCs w:val="21"/>
        </w:rPr>
        <w:t>邮箱：</w:t>
      </w:r>
    </w:p>
    <w:p w:rsidR="00936E59" w:rsidRPr="00936E59" w:rsidRDefault="00936E59" w:rsidP="00EF1D17">
      <w:pPr>
        <w:pStyle w:val="AWEN"/>
        <w:spacing w:afterLines="50"/>
        <w:ind w:leftChars="0" w:left="0" w:firstLine="451"/>
        <w:jc w:val="left"/>
        <w:rPr>
          <w:rFonts w:ascii="Times New Roman" w:hAnsi="Times New Roman"/>
          <w:bCs w:val="0"/>
          <w:szCs w:val="21"/>
          <w:u w:val="single"/>
        </w:rPr>
      </w:pPr>
      <w:r>
        <w:rPr>
          <w:rFonts w:ascii="Times New Roman" w:hAnsi="Times New Roman" w:hint="eastAsia"/>
          <w:bCs w:val="0"/>
          <w:szCs w:val="21"/>
        </w:rPr>
        <w:t>收件人：</w:t>
      </w:r>
      <w:r>
        <w:rPr>
          <w:rFonts w:ascii="Times New Roman" w:hAnsi="Times New Roman" w:hint="eastAsia"/>
          <w:bCs w:val="0"/>
          <w:szCs w:val="21"/>
        </w:rPr>
        <w:t xml:space="preserve"> </w:t>
      </w:r>
      <w:r>
        <w:rPr>
          <w:rFonts w:ascii="Times New Roman" w:hAnsi="Times New Roman" w:hint="eastAsia"/>
          <w:bCs w:val="0"/>
          <w:szCs w:val="21"/>
          <w:u w:val="single"/>
        </w:rPr>
        <w:t xml:space="preserve">         </w:t>
      </w:r>
    </w:p>
    <w:p w:rsidR="00936E59" w:rsidRDefault="00936E59" w:rsidP="00EF1D17">
      <w:pPr>
        <w:spacing w:line="360" w:lineRule="auto"/>
        <w:rPr>
          <w:rFonts w:ascii="宋体"/>
        </w:rPr>
      </w:pPr>
      <w:r>
        <w:rPr>
          <w:rFonts w:hint="eastAsia"/>
          <w:bCs/>
        </w:rPr>
        <w:t xml:space="preserve">    </w:t>
      </w:r>
      <w:r>
        <w:rPr>
          <w:rFonts w:hint="eastAsia"/>
          <w:bCs/>
        </w:rPr>
        <w:t>致乙方：</w:t>
      </w:r>
      <w:r>
        <w:rPr>
          <w:rFonts w:ascii="宋体" w:hAnsi="宋体" w:hint="eastAsia"/>
          <w:szCs w:val="23"/>
        </w:rPr>
        <w:t xml:space="preserve"> </w:t>
      </w:r>
    </w:p>
    <w:p w:rsidR="00EF1D17" w:rsidRDefault="00936E59" w:rsidP="00936E59">
      <w:pPr>
        <w:tabs>
          <w:tab w:val="left" w:pos="0"/>
        </w:tabs>
        <w:spacing w:line="360" w:lineRule="auto"/>
        <w:ind w:left="416" w:hanging="416"/>
        <w:rPr>
          <w:rFonts w:ascii="宋体" w:hAnsi="宋体" w:hint="eastAsia"/>
          <w:szCs w:val="23"/>
        </w:rPr>
      </w:pPr>
      <w:r>
        <w:rPr>
          <w:rFonts w:ascii="宋体" w:hAnsi="宋体" w:hint="eastAsia"/>
          <w:szCs w:val="23"/>
        </w:rPr>
        <w:t xml:space="preserve">    地址：</w:t>
      </w:r>
      <w:r>
        <w:rPr>
          <w:rFonts w:ascii="宋体" w:hAnsi="宋体" w:hint="eastAsia"/>
          <w:szCs w:val="23"/>
        </w:rPr>
        <w:tab/>
      </w:r>
    </w:p>
    <w:p w:rsidR="00EF1D17" w:rsidRDefault="00936E59" w:rsidP="00936E59">
      <w:pPr>
        <w:tabs>
          <w:tab w:val="left" w:pos="0"/>
        </w:tabs>
        <w:spacing w:line="360" w:lineRule="auto"/>
        <w:ind w:left="416" w:hanging="416"/>
        <w:rPr>
          <w:rFonts w:ascii="宋体" w:hAnsi="宋体" w:hint="eastAsia"/>
          <w:szCs w:val="23"/>
        </w:rPr>
      </w:pPr>
      <w:r>
        <w:rPr>
          <w:rFonts w:ascii="宋体" w:hAnsi="宋体" w:hint="eastAsia"/>
          <w:szCs w:val="23"/>
        </w:rPr>
        <w:t xml:space="preserve">    电话：</w:t>
      </w:r>
      <w:r>
        <w:rPr>
          <w:rFonts w:ascii="宋体" w:hAnsi="宋体" w:hint="eastAsia"/>
          <w:szCs w:val="23"/>
        </w:rPr>
        <w:tab/>
      </w:r>
    </w:p>
    <w:p w:rsidR="00EF1D17" w:rsidRDefault="00936E59" w:rsidP="00936E59">
      <w:pPr>
        <w:tabs>
          <w:tab w:val="left" w:pos="0"/>
        </w:tabs>
        <w:spacing w:line="360" w:lineRule="auto"/>
        <w:ind w:left="416" w:hanging="416"/>
        <w:rPr>
          <w:rFonts w:ascii="宋体" w:hAnsi="宋体" w:hint="eastAsia"/>
          <w:szCs w:val="23"/>
        </w:rPr>
      </w:pPr>
      <w:r>
        <w:rPr>
          <w:rFonts w:ascii="宋体" w:hAnsi="宋体" w:hint="eastAsia"/>
          <w:szCs w:val="23"/>
        </w:rPr>
        <w:t xml:space="preserve">    </w:t>
      </w:r>
      <w:r>
        <w:rPr>
          <w:rFonts w:hint="eastAsia"/>
          <w:bCs/>
        </w:rPr>
        <w:t>传真号码</w:t>
      </w:r>
      <w:r>
        <w:rPr>
          <w:rFonts w:ascii="宋体" w:hAnsi="宋体" w:hint="eastAsia"/>
          <w:szCs w:val="23"/>
        </w:rPr>
        <w:t>：</w:t>
      </w:r>
      <w:r>
        <w:rPr>
          <w:rFonts w:ascii="宋体" w:hAnsi="宋体" w:hint="eastAsia"/>
          <w:szCs w:val="23"/>
        </w:rPr>
        <w:tab/>
      </w:r>
    </w:p>
    <w:p w:rsidR="00EF1D17" w:rsidRDefault="00936E59" w:rsidP="00936E59">
      <w:pPr>
        <w:tabs>
          <w:tab w:val="left" w:pos="0"/>
        </w:tabs>
        <w:spacing w:line="360" w:lineRule="auto"/>
        <w:ind w:left="416" w:hanging="416"/>
        <w:rPr>
          <w:rFonts w:ascii="宋体" w:hAnsi="宋体" w:hint="eastAsia"/>
          <w:szCs w:val="23"/>
        </w:rPr>
      </w:pPr>
      <w:r>
        <w:rPr>
          <w:rFonts w:ascii="宋体" w:hAnsi="宋体" w:hint="eastAsia"/>
          <w:szCs w:val="23"/>
        </w:rPr>
        <w:t xml:space="preserve">    邮箱：</w:t>
      </w:r>
    </w:p>
    <w:p w:rsidR="00936E59" w:rsidRDefault="00936E59" w:rsidP="00936E59">
      <w:pPr>
        <w:tabs>
          <w:tab w:val="left" w:pos="0"/>
        </w:tabs>
        <w:spacing w:line="360" w:lineRule="auto"/>
        <w:ind w:left="416" w:hanging="416"/>
        <w:rPr>
          <w:rFonts w:ascii="宋体" w:hAnsi="宋体"/>
          <w:szCs w:val="23"/>
        </w:rPr>
      </w:pPr>
      <w:r>
        <w:rPr>
          <w:rFonts w:hint="eastAsia"/>
        </w:rPr>
        <w:t xml:space="preserve">    </w:t>
      </w:r>
      <w:r>
        <w:rPr>
          <w:rFonts w:hint="eastAsia"/>
        </w:rPr>
        <w:t>收件人</w:t>
      </w:r>
      <w:r>
        <w:rPr>
          <w:rFonts w:ascii="宋体" w:hAnsi="宋体" w:hint="eastAsia"/>
          <w:szCs w:val="23"/>
        </w:rPr>
        <w:t xml:space="preserve">： </w:t>
      </w:r>
    </w:p>
    <w:p w:rsidR="004D23B1" w:rsidRDefault="004D23B1" w:rsidP="00936E59">
      <w:pPr>
        <w:tabs>
          <w:tab w:val="left" w:pos="0"/>
        </w:tabs>
        <w:spacing w:line="360" w:lineRule="auto"/>
        <w:ind w:left="416" w:hanging="416"/>
        <w:rPr>
          <w:rFonts w:ascii="宋体" w:hAnsi="宋体"/>
          <w:szCs w:val="23"/>
        </w:rPr>
      </w:pPr>
    </w:p>
    <w:p w:rsidR="00936E59" w:rsidRDefault="00936E59" w:rsidP="00EF1D17">
      <w:pPr>
        <w:pStyle w:val="AWEN"/>
        <w:spacing w:afterLines="50"/>
        <w:ind w:leftChars="0" w:left="0" w:firstLine="0"/>
        <w:jc w:val="left"/>
        <w:rPr>
          <w:szCs w:val="21"/>
        </w:rPr>
      </w:pPr>
      <w:r>
        <w:rPr>
          <w:rFonts w:ascii="Times New Roman" w:hAnsi="Times New Roman"/>
          <w:b/>
          <w:szCs w:val="21"/>
        </w:rPr>
        <w:t xml:space="preserve">12.6 </w:t>
      </w:r>
      <w:r>
        <w:rPr>
          <w:rFonts w:hint="eastAsia"/>
          <w:szCs w:val="21"/>
        </w:rPr>
        <w:t>本合同正本</w:t>
      </w:r>
      <w:r w:rsidR="004D23B1">
        <w:rPr>
          <w:rFonts w:hint="eastAsia"/>
          <w:szCs w:val="21"/>
          <w:u w:val="single"/>
        </w:rPr>
        <w:t xml:space="preserve">   </w:t>
      </w:r>
      <w:r>
        <w:rPr>
          <w:rFonts w:hint="eastAsia"/>
          <w:szCs w:val="21"/>
        </w:rPr>
        <w:t>份，由甲方执</w:t>
      </w:r>
      <w:r w:rsidR="004D23B1">
        <w:rPr>
          <w:rFonts w:hint="eastAsia"/>
          <w:szCs w:val="21"/>
          <w:u w:val="single"/>
        </w:rPr>
        <w:t xml:space="preserve">   </w:t>
      </w:r>
      <w:r>
        <w:rPr>
          <w:rFonts w:hint="eastAsia"/>
          <w:szCs w:val="21"/>
        </w:rPr>
        <w:t>份，乙方执</w:t>
      </w:r>
      <w:r w:rsidR="004D23B1">
        <w:rPr>
          <w:rFonts w:hint="eastAsia"/>
          <w:szCs w:val="21"/>
          <w:u w:val="single"/>
        </w:rPr>
        <w:t xml:space="preserve">    </w:t>
      </w:r>
      <w:r>
        <w:rPr>
          <w:rFonts w:hint="eastAsia"/>
          <w:szCs w:val="21"/>
        </w:rPr>
        <w:t>份。</w:t>
      </w:r>
    </w:p>
    <w:p w:rsidR="00936E59" w:rsidRDefault="00936E59" w:rsidP="00936E59">
      <w:pPr>
        <w:spacing w:line="440" w:lineRule="exact"/>
      </w:pPr>
      <w:r>
        <w:rPr>
          <w:b/>
        </w:rPr>
        <w:t>1</w:t>
      </w:r>
      <w:r>
        <w:rPr>
          <w:rFonts w:hint="eastAsia"/>
          <w:b/>
        </w:rPr>
        <w:t>2</w:t>
      </w:r>
      <w:r>
        <w:rPr>
          <w:b/>
        </w:rPr>
        <w:t>.</w:t>
      </w:r>
      <w:r>
        <w:rPr>
          <w:rFonts w:hint="eastAsia"/>
          <w:b/>
        </w:rPr>
        <w:t>7</w:t>
      </w:r>
      <w:r>
        <w:rPr>
          <w:rFonts w:hint="eastAsia"/>
        </w:rPr>
        <w:t xml:space="preserve"> </w:t>
      </w:r>
      <w:r>
        <w:rPr>
          <w:rFonts w:hint="eastAsia"/>
        </w:rPr>
        <w:t>双方之间的工作联系以书面中文邮件或传真形式或书面通知函为准，并须有项目负责人签字后生效（需加盖甲方公章的事项除外）。</w:t>
      </w:r>
    </w:p>
    <w:p w:rsidR="00936E59" w:rsidRDefault="00936E59" w:rsidP="00936E59">
      <w:pPr>
        <w:outlineLvl w:val="0"/>
        <w:rPr>
          <w:b/>
          <w:sz w:val="28"/>
          <w:szCs w:val="28"/>
        </w:rPr>
      </w:pPr>
      <w:bookmarkStart w:id="5" w:name="_Toc201553628"/>
      <w:bookmarkStart w:id="6" w:name="_Toc202319978"/>
      <w:bookmarkStart w:id="7" w:name="_Toc295337173"/>
    </w:p>
    <w:p w:rsidR="00936E59" w:rsidRDefault="00936E59" w:rsidP="00936E59">
      <w:pPr>
        <w:outlineLvl w:val="0"/>
        <w:rPr>
          <w:b/>
          <w:sz w:val="28"/>
          <w:szCs w:val="28"/>
        </w:rPr>
      </w:pPr>
    </w:p>
    <w:p w:rsidR="00936E59" w:rsidRDefault="00936E59" w:rsidP="00936E59">
      <w:pPr>
        <w:outlineLvl w:val="0"/>
        <w:rPr>
          <w:b/>
          <w:sz w:val="28"/>
          <w:szCs w:val="28"/>
        </w:rPr>
      </w:pPr>
    </w:p>
    <w:p w:rsidR="004D23B1" w:rsidRDefault="004D23B1" w:rsidP="00936E59">
      <w:pPr>
        <w:outlineLvl w:val="0"/>
        <w:rPr>
          <w:b/>
          <w:sz w:val="28"/>
          <w:szCs w:val="28"/>
        </w:rPr>
      </w:pPr>
    </w:p>
    <w:p w:rsidR="004D23B1" w:rsidRDefault="004D23B1" w:rsidP="00936E59">
      <w:pPr>
        <w:outlineLvl w:val="0"/>
        <w:rPr>
          <w:b/>
          <w:sz w:val="28"/>
          <w:szCs w:val="28"/>
        </w:rPr>
      </w:pPr>
    </w:p>
    <w:p w:rsidR="004D23B1" w:rsidRDefault="004D23B1" w:rsidP="00936E59">
      <w:pPr>
        <w:outlineLvl w:val="0"/>
        <w:rPr>
          <w:b/>
          <w:sz w:val="28"/>
          <w:szCs w:val="28"/>
        </w:rPr>
      </w:pPr>
    </w:p>
    <w:p w:rsidR="004D23B1" w:rsidRDefault="004D23B1" w:rsidP="00936E59">
      <w:pPr>
        <w:outlineLvl w:val="0"/>
        <w:rPr>
          <w:b/>
          <w:sz w:val="28"/>
          <w:szCs w:val="28"/>
        </w:rPr>
      </w:pPr>
    </w:p>
    <w:p w:rsidR="00936E59" w:rsidRDefault="00936E59" w:rsidP="00936E59">
      <w:pPr>
        <w:outlineLvl w:val="0"/>
        <w:rPr>
          <w:b/>
          <w:sz w:val="28"/>
          <w:szCs w:val="28"/>
        </w:rPr>
      </w:pPr>
      <w:r>
        <w:rPr>
          <w:rFonts w:hint="eastAsia"/>
          <w:b/>
          <w:sz w:val="28"/>
          <w:szCs w:val="28"/>
        </w:rPr>
        <w:t>合同签署页</w:t>
      </w:r>
      <w:bookmarkEnd w:id="5"/>
      <w:bookmarkEnd w:id="6"/>
      <w:bookmarkEnd w:id="7"/>
    </w:p>
    <w:p w:rsidR="00936E59" w:rsidRDefault="00936E59" w:rsidP="00936E59">
      <w:pPr>
        <w:rPr>
          <w:rFonts w:ascii="宋体"/>
          <w:bCs/>
        </w:rPr>
      </w:pPr>
      <w:r>
        <w:rPr>
          <w:rFonts w:ascii="宋体" w:hAnsi="宋体" w:hint="eastAsia"/>
          <w:bCs/>
        </w:rPr>
        <w:t>（此页无正文，系甲乙双方签字盖章页）</w:t>
      </w:r>
    </w:p>
    <w:p w:rsidR="00936E59" w:rsidRDefault="00936E59" w:rsidP="00936E59">
      <w:pPr>
        <w:rPr>
          <w:rFonts w:ascii="宋体"/>
          <w:bCs/>
        </w:rPr>
      </w:pPr>
    </w:p>
    <w:p w:rsidR="00936E59" w:rsidRDefault="00936E59" w:rsidP="00936E59">
      <w:pPr>
        <w:rPr>
          <w:rFonts w:ascii="宋体"/>
          <w:bCs/>
        </w:rPr>
      </w:pPr>
    </w:p>
    <w:p w:rsidR="00936E59" w:rsidRDefault="00936E59" w:rsidP="00936E59">
      <w:pPr>
        <w:rPr>
          <w:rFonts w:ascii="宋体"/>
          <w:bCs/>
        </w:rPr>
      </w:pPr>
    </w:p>
    <w:p w:rsidR="00936E59" w:rsidRDefault="00936E59" w:rsidP="00936E59">
      <w:pPr>
        <w:rPr>
          <w:rFonts w:ascii="宋体"/>
          <w:bCs/>
        </w:rPr>
      </w:pPr>
    </w:p>
    <w:p w:rsidR="00936E59" w:rsidRDefault="00936E59" w:rsidP="00936E59">
      <w:pPr>
        <w:rPr>
          <w:rFonts w:ascii="宋体"/>
          <w:bCs/>
        </w:rPr>
      </w:pPr>
    </w:p>
    <w:tbl>
      <w:tblPr>
        <w:tblW w:w="0" w:type="auto"/>
        <w:tblLayout w:type="fixed"/>
        <w:tblLook w:val="0000"/>
      </w:tblPr>
      <w:tblGrid>
        <w:gridCol w:w="4442"/>
        <w:gridCol w:w="4635"/>
      </w:tblGrid>
      <w:tr w:rsidR="00936E59" w:rsidTr="00B92856">
        <w:trPr>
          <w:trHeight w:val="2933"/>
        </w:trPr>
        <w:tc>
          <w:tcPr>
            <w:tcW w:w="4442" w:type="dxa"/>
          </w:tcPr>
          <w:p w:rsidR="00936E59" w:rsidRDefault="00936E59" w:rsidP="00B92856">
            <w:pPr>
              <w:rPr>
                <w:rFonts w:ascii="宋体"/>
                <w:bCs/>
              </w:rPr>
            </w:pPr>
            <w:r>
              <w:rPr>
                <w:rFonts w:ascii="宋体" w:hAnsi="宋体" w:hint="eastAsia"/>
                <w:bCs/>
              </w:rPr>
              <w:t>甲方：（盖章）</w:t>
            </w:r>
            <w:r w:rsidR="004D23B1">
              <w:rPr>
                <w:rFonts w:ascii="宋体" w:hAnsi="宋体" w:hint="eastAsia"/>
                <w:bCs/>
                <w:u w:val="single"/>
              </w:rPr>
              <w:t xml:space="preserve">         </w:t>
            </w:r>
            <w:r>
              <w:rPr>
                <w:rFonts w:ascii="宋体" w:hAnsi="宋体" w:hint="eastAsia"/>
                <w:bCs/>
              </w:rPr>
              <w:t>公司</w:t>
            </w: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hAnsi="宋体"/>
                <w:bCs/>
              </w:rPr>
            </w:pPr>
          </w:p>
          <w:p w:rsidR="00936E59" w:rsidRDefault="00936E59" w:rsidP="00B92856">
            <w:pPr>
              <w:rPr>
                <w:rFonts w:ascii="宋体"/>
                <w:bCs/>
              </w:rPr>
            </w:pPr>
            <w:r>
              <w:rPr>
                <w:rFonts w:ascii="宋体" w:hAnsi="宋体" w:hint="eastAsia"/>
                <w:bCs/>
              </w:rPr>
              <w:t>法定代表人或委托代理人：（签字或盖章）</w:t>
            </w: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bCs/>
              </w:rPr>
            </w:pPr>
          </w:p>
          <w:p w:rsidR="00936E59" w:rsidRDefault="00936E59" w:rsidP="004D23B1">
            <w:pPr>
              <w:rPr>
                <w:rFonts w:ascii="宋体"/>
                <w:bCs/>
              </w:rPr>
            </w:pPr>
            <w:r>
              <w:rPr>
                <w:rFonts w:ascii="宋体" w:hAnsi="宋体" w:hint="eastAsia"/>
              </w:rPr>
              <w:t>技术负责人或责任人</w:t>
            </w:r>
            <w:r>
              <w:rPr>
                <w:rFonts w:ascii="宋体" w:hAnsi="宋体" w:hint="eastAsia"/>
                <w:bCs/>
              </w:rPr>
              <w:t>：（签字）</w:t>
            </w:r>
          </w:p>
        </w:tc>
        <w:tc>
          <w:tcPr>
            <w:tcW w:w="4635" w:type="dxa"/>
          </w:tcPr>
          <w:p w:rsidR="00936E59" w:rsidRDefault="00936E59" w:rsidP="00EF1D17">
            <w:pPr>
              <w:spacing w:line="360" w:lineRule="auto"/>
              <w:rPr>
                <w:rFonts w:ascii="宋体"/>
              </w:rPr>
            </w:pPr>
            <w:r>
              <w:rPr>
                <w:rFonts w:ascii="宋体" w:hAnsi="宋体" w:hint="eastAsia"/>
                <w:bCs/>
              </w:rPr>
              <w:t>乙方：（盖章）</w:t>
            </w: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hAnsi="宋体"/>
                <w:bCs/>
              </w:rPr>
            </w:pPr>
          </w:p>
          <w:p w:rsidR="00936E59" w:rsidRDefault="00936E59" w:rsidP="00B92856">
            <w:pPr>
              <w:rPr>
                <w:rFonts w:ascii="宋体"/>
                <w:bCs/>
              </w:rPr>
            </w:pPr>
            <w:r>
              <w:rPr>
                <w:rFonts w:ascii="宋体" w:hAnsi="宋体" w:hint="eastAsia"/>
                <w:bCs/>
              </w:rPr>
              <w:t>法定代表人：（签字或盖章）</w:t>
            </w: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bCs/>
              </w:rPr>
            </w:pPr>
          </w:p>
          <w:p w:rsidR="00936E59" w:rsidRDefault="00936E59" w:rsidP="00B92856">
            <w:pPr>
              <w:rPr>
                <w:rFonts w:ascii="宋体"/>
                <w:bCs/>
              </w:rPr>
            </w:pPr>
            <w:r>
              <w:rPr>
                <w:rFonts w:ascii="宋体" w:hAnsi="宋体" w:hint="eastAsia"/>
                <w:bCs/>
              </w:rPr>
              <w:t>（或）委托代理人：（签字）</w:t>
            </w:r>
          </w:p>
        </w:tc>
      </w:tr>
    </w:tbl>
    <w:p w:rsidR="00936E59" w:rsidRDefault="00936E59" w:rsidP="00936E59">
      <w:pPr>
        <w:rPr>
          <w:rFonts w:ascii="宋体"/>
        </w:rPr>
      </w:pPr>
    </w:p>
    <w:p w:rsidR="00936E59" w:rsidRDefault="00936E59" w:rsidP="00936E59">
      <w:pPr>
        <w:rPr>
          <w:rFonts w:ascii="宋体"/>
        </w:rPr>
      </w:pPr>
    </w:p>
    <w:p w:rsidR="00936E59" w:rsidRDefault="00936E59" w:rsidP="00936E59">
      <w:pPr>
        <w:rPr>
          <w:rFonts w:ascii="宋体"/>
        </w:rPr>
      </w:pPr>
    </w:p>
    <w:p w:rsidR="00936E59" w:rsidRDefault="00936E59" w:rsidP="00936E59">
      <w:pPr>
        <w:rPr>
          <w:rFonts w:ascii="宋体"/>
        </w:rPr>
      </w:pPr>
    </w:p>
    <w:p w:rsidR="00936E59" w:rsidRDefault="00936E59" w:rsidP="00936E59">
      <w:pPr>
        <w:rPr>
          <w:rFonts w:ascii="宋体"/>
        </w:rPr>
      </w:pPr>
    </w:p>
    <w:p w:rsidR="00936E59" w:rsidRDefault="00936E59" w:rsidP="00936E59">
      <w:pPr>
        <w:rPr>
          <w:rFonts w:ascii="宋体"/>
        </w:rPr>
      </w:pPr>
      <w:r>
        <w:rPr>
          <w:rFonts w:ascii="宋体" w:hAnsi="宋体" w:hint="eastAsia"/>
        </w:rPr>
        <w:t>签订地点</w:t>
      </w:r>
      <w:r>
        <w:rPr>
          <w:rFonts w:ascii="宋体" w:hAnsi="宋体"/>
        </w:rPr>
        <w:t>:</w:t>
      </w:r>
    </w:p>
    <w:p w:rsidR="00936E59" w:rsidRDefault="00936E59" w:rsidP="00936E59">
      <w:pPr>
        <w:rPr>
          <w:rFonts w:ascii="宋体"/>
        </w:rPr>
      </w:pPr>
    </w:p>
    <w:p w:rsidR="00936E59" w:rsidRDefault="00936E59" w:rsidP="00936E59">
      <w:pPr>
        <w:rPr>
          <w:rFonts w:ascii="宋体"/>
        </w:rPr>
      </w:pPr>
    </w:p>
    <w:p w:rsidR="00936E59" w:rsidRDefault="00936E59" w:rsidP="00936E59">
      <w:pPr>
        <w:rPr>
          <w:rFonts w:ascii="宋体"/>
        </w:rPr>
      </w:pPr>
      <w:r>
        <w:rPr>
          <w:rFonts w:ascii="宋体" w:hAnsi="宋体" w:hint="eastAsia"/>
        </w:rPr>
        <w:t>签订日期</w:t>
      </w:r>
      <w:r>
        <w:rPr>
          <w:rFonts w:ascii="宋体" w:hAnsi="宋体"/>
        </w:rPr>
        <w:t xml:space="preserve">:  </w:t>
      </w:r>
      <w:r w:rsidR="004D23B1">
        <w:rPr>
          <w:rFonts w:ascii="宋体" w:hAnsi="宋体" w:hint="eastAsia"/>
        </w:rPr>
        <w:t xml:space="preserve">  </w:t>
      </w:r>
      <w:r>
        <w:rPr>
          <w:rFonts w:ascii="宋体" w:hAnsi="宋体" w:hint="eastAsia"/>
        </w:rPr>
        <w:t>年  月   日</w:t>
      </w:r>
    </w:p>
    <w:p w:rsidR="00A7046C" w:rsidRPr="00936E59" w:rsidRDefault="00A7046C" w:rsidP="005C3065">
      <w:pPr>
        <w:spacing w:line="360" w:lineRule="auto"/>
        <w:rPr>
          <w:u w:val="single"/>
        </w:rPr>
      </w:pPr>
    </w:p>
    <w:p w:rsidR="00A7046C" w:rsidRPr="00A7046C" w:rsidRDefault="00A7046C" w:rsidP="004B4BDE">
      <w:pPr>
        <w:spacing w:line="360" w:lineRule="auto"/>
        <w:rPr>
          <w:u w:val="single"/>
        </w:rPr>
      </w:pPr>
    </w:p>
    <w:sectPr w:rsidR="00A7046C" w:rsidRPr="00A7046C" w:rsidSect="00AA34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4C" w:rsidRDefault="009C4D4C" w:rsidP="00CA6671">
      <w:r>
        <w:separator/>
      </w:r>
    </w:p>
  </w:endnote>
  <w:endnote w:type="continuationSeparator" w:id="0">
    <w:p w:rsidR="009C4D4C" w:rsidRDefault="009C4D4C" w:rsidP="00CA6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08398"/>
      <w:docPartObj>
        <w:docPartGallery w:val="Page Numbers (Bottom of Page)"/>
        <w:docPartUnique/>
      </w:docPartObj>
    </w:sdtPr>
    <w:sdtContent>
      <w:sdt>
        <w:sdtPr>
          <w:id w:val="-1669238322"/>
          <w:docPartObj>
            <w:docPartGallery w:val="Page Numbers (Top of Page)"/>
            <w:docPartUnique/>
          </w:docPartObj>
        </w:sdtPr>
        <w:sdtContent>
          <w:p w:rsidR="001F4046" w:rsidRDefault="001F4046">
            <w:pPr>
              <w:pStyle w:val="a7"/>
              <w:jc w:val="center"/>
            </w:pPr>
            <w:r>
              <w:rPr>
                <w:lang w:val="zh-CN"/>
              </w:rPr>
              <w:t xml:space="preserve"> </w:t>
            </w:r>
            <w:r w:rsidR="00AA34C2">
              <w:rPr>
                <w:b/>
                <w:bCs/>
                <w:sz w:val="24"/>
                <w:szCs w:val="24"/>
              </w:rPr>
              <w:fldChar w:fldCharType="begin"/>
            </w:r>
            <w:r>
              <w:rPr>
                <w:b/>
                <w:bCs/>
              </w:rPr>
              <w:instrText>PAGE</w:instrText>
            </w:r>
            <w:r w:rsidR="00AA34C2">
              <w:rPr>
                <w:b/>
                <w:bCs/>
                <w:sz w:val="24"/>
                <w:szCs w:val="24"/>
              </w:rPr>
              <w:fldChar w:fldCharType="separate"/>
            </w:r>
            <w:r w:rsidR="00EF1D17">
              <w:rPr>
                <w:b/>
                <w:bCs/>
                <w:noProof/>
              </w:rPr>
              <w:t>15</w:t>
            </w:r>
            <w:r w:rsidR="00AA34C2">
              <w:rPr>
                <w:b/>
                <w:bCs/>
                <w:sz w:val="24"/>
                <w:szCs w:val="24"/>
              </w:rPr>
              <w:fldChar w:fldCharType="end"/>
            </w:r>
            <w:r>
              <w:rPr>
                <w:lang w:val="zh-CN"/>
              </w:rPr>
              <w:t xml:space="preserve"> / </w:t>
            </w:r>
            <w:r w:rsidR="00AA34C2">
              <w:rPr>
                <w:b/>
                <w:bCs/>
                <w:sz w:val="24"/>
                <w:szCs w:val="24"/>
              </w:rPr>
              <w:fldChar w:fldCharType="begin"/>
            </w:r>
            <w:r>
              <w:rPr>
                <w:b/>
                <w:bCs/>
              </w:rPr>
              <w:instrText>NUMPAGES</w:instrText>
            </w:r>
            <w:r w:rsidR="00AA34C2">
              <w:rPr>
                <w:b/>
                <w:bCs/>
                <w:sz w:val="24"/>
                <w:szCs w:val="24"/>
              </w:rPr>
              <w:fldChar w:fldCharType="separate"/>
            </w:r>
            <w:r w:rsidR="00EF1D17">
              <w:rPr>
                <w:b/>
                <w:bCs/>
                <w:noProof/>
              </w:rPr>
              <w:t>15</w:t>
            </w:r>
            <w:r w:rsidR="00AA34C2">
              <w:rPr>
                <w:b/>
                <w:bCs/>
                <w:sz w:val="24"/>
                <w:szCs w:val="24"/>
              </w:rPr>
              <w:fldChar w:fldCharType="end"/>
            </w:r>
          </w:p>
        </w:sdtContent>
      </w:sdt>
    </w:sdtContent>
  </w:sdt>
  <w:p w:rsidR="001F4046" w:rsidRDefault="001F40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4C" w:rsidRDefault="009C4D4C" w:rsidP="00CA6671">
      <w:r>
        <w:separator/>
      </w:r>
    </w:p>
  </w:footnote>
  <w:footnote w:type="continuationSeparator" w:id="0">
    <w:p w:rsidR="009C4D4C" w:rsidRDefault="009C4D4C" w:rsidP="00CA6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japaneseCounting"/>
      <w:lvlText w:val="第%1章"/>
      <w:lvlJc w:val="left"/>
      <w:pPr>
        <w:tabs>
          <w:tab w:val="num" w:pos="945"/>
        </w:tabs>
        <w:ind w:left="945" w:hanging="945"/>
      </w:pPr>
      <w:rPr>
        <w:rFonts w:hint="eastAsia"/>
      </w:rPr>
    </w:lvl>
  </w:abstractNum>
  <w:abstractNum w:abstractNumId="1">
    <w:nsid w:val="0000000D"/>
    <w:multiLevelType w:val="multilevel"/>
    <w:tmpl w:val="0000000D"/>
    <w:lvl w:ilvl="0">
      <w:start w:val="1"/>
      <w:numFmt w:val="decimal"/>
      <w:lvlText w:val="%1）"/>
      <w:lvlJc w:val="left"/>
      <w:pPr>
        <w:ind w:left="555" w:hanging="360"/>
      </w:pPr>
      <w:rPr>
        <w:rFonts w:hint="default"/>
      </w:r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2">
    <w:nsid w:val="00000012"/>
    <w:multiLevelType w:val="singleLevel"/>
    <w:tmpl w:val="00000012"/>
    <w:lvl w:ilvl="0">
      <w:start w:val="1"/>
      <w:numFmt w:val="decimal"/>
      <w:pStyle w:val="A3"/>
      <w:suff w:val="nothing"/>
      <w:lvlText w:val="%1）"/>
      <w:lvlJc w:val="left"/>
    </w:lvl>
  </w:abstractNum>
  <w:abstractNum w:abstractNumId="3">
    <w:nsid w:val="00000014"/>
    <w:multiLevelType w:val="singleLevel"/>
    <w:tmpl w:val="00000014"/>
    <w:lvl w:ilvl="0">
      <w:start w:val="7"/>
      <w:numFmt w:val="chineseCounting"/>
      <w:suff w:val="space"/>
      <w:lvlText w:val="第%1章"/>
      <w:lvlJc w:val="left"/>
    </w:lvl>
  </w:abstractNum>
  <w:abstractNum w:abstractNumId="4">
    <w:nsid w:val="0C084091"/>
    <w:multiLevelType w:val="hybridMultilevel"/>
    <w:tmpl w:val="9AC8844C"/>
    <w:lvl w:ilvl="0" w:tplc="04090011">
      <w:start w:val="1"/>
      <w:numFmt w:val="decimal"/>
      <w:lvlText w:val="%1)"/>
      <w:lvlJc w:val="left"/>
      <w:pPr>
        <w:ind w:left="846" w:hanging="420"/>
      </w:pPr>
    </w:lvl>
    <w:lvl w:ilvl="1" w:tplc="04090019" w:tentative="1">
      <w:start w:val="1"/>
      <w:numFmt w:val="lowerLetter"/>
      <w:lvlText w:val="%2)"/>
      <w:lvlJc w:val="left"/>
      <w:pPr>
        <w:ind w:left="1192" w:hanging="420"/>
      </w:pPr>
    </w:lvl>
    <w:lvl w:ilvl="2" w:tplc="0409001B" w:tentative="1">
      <w:start w:val="1"/>
      <w:numFmt w:val="lowerRoman"/>
      <w:lvlText w:val="%3."/>
      <w:lvlJc w:val="right"/>
      <w:pPr>
        <w:ind w:left="1612" w:hanging="420"/>
      </w:pPr>
    </w:lvl>
    <w:lvl w:ilvl="3" w:tplc="0409000F" w:tentative="1">
      <w:start w:val="1"/>
      <w:numFmt w:val="decimal"/>
      <w:lvlText w:val="%4."/>
      <w:lvlJc w:val="left"/>
      <w:pPr>
        <w:ind w:left="2032" w:hanging="420"/>
      </w:pPr>
    </w:lvl>
    <w:lvl w:ilvl="4" w:tplc="04090019" w:tentative="1">
      <w:start w:val="1"/>
      <w:numFmt w:val="lowerLetter"/>
      <w:lvlText w:val="%5)"/>
      <w:lvlJc w:val="left"/>
      <w:pPr>
        <w:ind w:left="2452" w:hanging="420"/>
      </w:pPr>
    </w:lvl>
    <w:lvl w:ilvl="5" w:tplc="0409001B" w:tentative="1">
      <w:start w:val="1"/>
      <w:numFmt w:val="lowerRoman"/>
      <w:lvlText w:val="%6."/>
      <w:lvlJc w:val="right"/>
      <w:pPr>
        <w:ind w:left="2872" w:hanging="420"/>
      </w:pPr>
    </w:lvl>
    <w:lvl w:ilvl="6" w:tplc="0409000F" w:tentative="1">
      <w:start w:val="1"/>
      <w:numFmt w:val="decimal"/>
      <w:lvlText w:val="%7."/>
      <w:lvlJc w:val="left"/>
      <w:pPr>
        <w:ind w:left="3292" w:hanging="420"/>
      </w:pPr>
    </w:lvl>
    <w:lvl w:ilvl="7" w:tplc="04090019" w:tentative="1">
      <w:start w:val="1"/>
      <w:numFmt w:val="lowerLetter"/>
      <w:lvlText w:val="%8)"/>
      <w:lvlJc w:val="left"/>
      <w:pPr>
        <w:ind w:left="3712" w:hanging="420"/>
      </w:pPr>
    </w:lvl>
    <w:lvl w:ilvl="8" w:tplc="0409001B" w:tentative="1">
      <w:start w:val="1"/>
      <w:numFmt w:val="lowerRoman"/>
      <w:lvlText w:val="%9."/>
      <w:lvlJc w:val="right"/>
      <w:pPr>
        <w:ind w:left="4132" w:hanging="420"/>
      </w:pPr>
    </w:lvl>
  </w:abstractNum>
  <w:abstractNum w:abstractNumId="5">
    <w:nsid w:val="230D6223"/>
    <w:multiLevelType w:val="hybridMultilevel"/>
    <w:tmpl w:val="3264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D4C5D"/>
    <w:multiLevelType w:val="hybridMultilevel"/>
    <w:tmpl w:val="98625174"/>
    <w:lvl w:ilvl="0" w:tplc="04090019">
      <w:start w:val="1"/>
      <w:numFmt w:val="lowerLetter"/>
      <w:lvlText w:val="%1)"/>
      <w:lvlJc w:val="left"/>
      <w:pPr>
        <w:ind w:left="1159" w:hanging="420"/>
      </w:pPr>
    </w:lvl>
    <w:lvl w:ilvl="1" w:tplc="04090019" w:tentative="1">
      <w:start w:val="1"/>
      <w:numFmt w:val="lowerLetter"/>
      <w:lvlText w:val="%2)"/>
      <w:lvlJc w:val="left"/>
      <w:pPr>
        <w:ind w:left="1579" w:hanging="420"/>
      </w:pPr>
    </w:lvl>
    <w:lvl w:ilvl="2" w:tplc="0409001B" w:tentative="1">
      <w:start w:val="1"/>
      <w:numFmt w:val="lowerRoman"/>
      <w:lvlText w:val="%3."/>
      <w:lvlJc w:val="right"/>
      <w:pPr>
        <w:ind w:left="1999" w:hanging="420"/>
      </w:pPr>
    </w:lvl>
    <w:lvl w:ilvl="3" w:tplc="0409000F" w:tentative="1">
      <w:start w:val="1"/>
      <w:numFmt w:val="decimal"/>
      <w:lvlText w:val="%4."/>
      <w:lvlJc w:val="left"/>
      <w:pPr>
        <w:ind w:left="2419" w:hanging="420"/>
      </w:pPr>
    </w:lvl>
    <w:lvl w:ilvl="4" w:tplc="04090019" w:tentative="1">
      <w:start w:val="1"/>
      <w:numFmt w:val="lowerLetter"/>
      <w:lvlText w:val="%5)"/>
      <w:lvlJc w:val="left"/>
      <w:pPr>
        <w:ind w:left="2839" w:hanging="420"/>
      </w:pPr>
    </w:lvl>
    <w:lvl w:ilvl="5" w:tplc="0409001B" w:tentative="1">
      <w:start w:val="1"/>
      <w:numFmt w:val="lowerRoman"/>
      <w:lvlText w:val="%6."/>
      <w:lvlJc w:val="right"/>
      <w:pPr>
        <w:ind w:left="3259" w:hanging="420"/>
      </w:pPr>
    </w:lvl>
    <w:lvl w:ilvl="6" w:tplc="0409000F" w:tentative="1">
      <w:start w:val="1"/>
      <w:numFmt w:val="decimal"/>
      <w:lvlText w:val="%7."/>
      <w:lvlJc w:val="left"/>
      <w:pPr>
        <w:ind w:left="3679" w:hanging="420"/>
      </w:pPr>
    </w:lvl>
    <w:lvl w:ilvl="7" w:tplc="04090019" w:tentative="1">
      <w:start w:val="1"/>
      <w:numFmt w:val="lowerLetter"/>
      <w:lvlText w:val="%8)"/>
      <w:lvlJc w:val="left"/>
      <w:pPr>
        <w:ind w:left="4099" w:hanging="420"/>
      </w:pPr>
    </w:lvl>
    <w:lvl w:ilvl="8" w:tplc="0409001B" w:tentative="1">
      <w:start w:val="1"/>
      <w:numFmt w:val="lowerRoman"/>
      <w:lvlText w:val="%9."/>
      <w:lvlJc w:val="right"/>
      <w:pPr>
        <w:ind w:left="4519" w:hanging="420"/>
      </w:pPr>
    </w:lvl>
  </w:abstractNum>
  <w:abstractNum w:abstractNumId="7">
    <w:nsid w:val="4E9B47FF"/>
    <w:multiLevelType w:val="multilevel"/>
    <w:tmpl w:val="00000000"/>
    <w:lvl w:ilvl="0">
      <w:start w:val="1"/>
      <w:numFmt w:val="decimal"/>
      <w:lvlText w:val="%1."/>
      <w:lvlJc w:val="left"/>
      <w:pPr>
        <w:tabs>
          <w:tab w:val="num" w:pos="0"/>
        </w:tabs>
        <w:ind w:left="227" w:hanging="227"/>
      </w:pPr>
      <w:rPr>
        <w:rFonts w:hint="eastAsia"/>
        <w:sz w:val="24"/>
        <w:szCs w:val="24"/>
      </w:rPr>
    </w:lvl>
    <w:lvl w:ilvl="1">
      <w:start w:val="1"/>
      <w:numFmt w:val="decimal"/>
      <w:lvlText w:val="%1.%2"/>
      <w:lvlJc w:val="left"/>
      <w:pPr>
        <w:tabs>
          <w:tab w:val="num" w:pos="540"/>
        </w:tabs>
        <w:ind w:left="937" w:hanging="397"/>
      </w:pPr>
      <w:rPr>
        <w:rFonts w:hint="eastAsia"/>
        <w:b/>
        <w:color w:val="auto"/>
        <w:sz w:val="21"/>
        <w:szCs w:val="21"/>
      </w:rPr>
    </w:lvl>
    <w:lvl w:ilvl="2">
      <w:start w:val="1"/>
      <w:numFmt w:val="decimal"/>
      <w:lvlText w:val="%1.%2.%3"/>
      <w:lvlJc w:val="left"/>
      <w:pPr>
        <w:tabs>
          <w:tab w:val="num" w:pos="2700"/>
        </w:tabs>
        <w:ind w:left="3267" w:hanging="567"/>
      </w:pPr>
      <w:rPr>
        <w:rFonts w:hint="eastAsia"/>
        <w:sz w:val="21"/>
        <w:szCs w:val="21"/>
      </w:rPr>
    </w:lvl>
    <w:lvl w:ilvl="3">
      <w:start w:val="1"/>
      <w:numFmt w:val="decimalEnclosedCircle"/>
      <w:lvlText w:val="%4"/>
      <w:lvlJc w:val="left"/>
      <w:pPr>
        <w:tabs>
          <w:tab w:val="num" w:pos="86"/>
        </w:tabs>
        <w:ind w:left="880" w:hanging="340"/>
      </w:pPr>
      <w:rPr>
        <w:rFonts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68A72331"/>
    <w:multiLevelType w:val="hybridMultilevel"/>
    <w:tmpl w:val="84DA0764"/>
    <w:lvl w:ilvl="0" w:tplc="04090011">
      <w:start w:val="1"/>
      <w:numFmt w:val="decimal"/>
      <w:lvlText w:val="%1)"/>
      <w:lvlJc w:val="left"/>
      <w:pPr>
        <w:ind w:left="420" w:hanging="420"/>
      </w:pPr>
    </w:lvl>
    <w:lvl w:ilvl="1" w:tplc="04090011">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14562C"/>
    <w:multiLevelType w:val="hybridMultilevel"/>
    <w:tmpl w:val="5546BE30"/>
    <w:lvl w:ilvl="0" w:tplc="D466C97E">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6D9B152F"/>
    <w:multiLevelType w:val="hybridMultilevel"/>
    <w:tmpl w:val="B53AEAE6"/>
    <w:lvl w:ilvl="0" w:tplc="04090019">
      <w:start w:val="1"/>
      <w:numFmt w:val="lowerLetter"/>
      <w:lvlText w:val="%1)"/>
      <w:lvlJc w:val="left"/>
      <w:pPr>
        <w:ind w:left="1129" w:hanging="420"/>
      </w:pPr>
    </w:lvl>
    <w:lvl w:ilvl="1" w:tplc="02A25EDC">
      <w:start w:val="1"/>
      <w:numFmt w:val="decimal"/>
      <w:lvlText w:val="%2)"/>
      <w:lvlJc w:val="left"/>
      <w:pPr>
        <w:ind w:left="1489" w:hanging="360"/>
      </w:pPr>
      <w:rPr>
        <w:rFonts w:hAnsi="宋体"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2"/>
  </w:num>
  <w:num w:numId="3">
    <w:abstractNumId w:val="1"/>
  </w:num>
  <w:num w:numId="4">
    <w:abstractNumId w:val="10"/>
  </w:num>
  <w:num w:numId="5">
    <w:abstractNumId w:val="4"/>
  </w:num>
  <w:num w:numId="6">
    <w:abstractNumId w:val="6"/>
  </w:num>
  <w:num w:numId="7">
    <w:abstractNumId w:val="5"/>
  </w:num>
  <w:num w:numId="8">
    <w:abstractNumId w:val="8"/>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ABA"/>
    <w:rsid w:val="00011492"/>
    <w:rsid w:val="00047DD6"/>
    <w:rsid w:val="000D7F1E"/>
    <w:rsid w:val="000E5F2E"/>
    <w:rsid w:val="001F4046"/>
    <w:rsid w:val="00205BDC"/>
    <w:rsid w:val="00231961"/>
    <w:rsid w:val="0029384B"/>
    <w:rsid w:val="002A33C4"/>
    <w:rsid w:val="0033270C"/>
    <w:rsid w:val="00360CDA"/>
    <w:rsid w:val="003A15BD"/>
    <w:rsid w:val="003D4505"/>
    <w:rsid w:val="003E5E9D"/>
    <w:rsid w:val="003E7AAB"/>
    <w:rsid w:val="00466A5A"/>
    <w:rsid w:val="004B4BDE"/>
    <w:rsid w:val="004D23B1"/>
    <w:rsid w:val="004E2359"/>
    <w:rsid w:val="00542134"/>
    <w:rsid w:val="0056789F"/>
    <w:rsid w:val="005C3065"/>
    <w:rsid w:val="005D2B55"/>
    <w:rsid w:val="00606F52"/>
    <w:rsid w:val="00693730"/>
    <w:rsid w:val="006973BA"/>
    <w:rsid w:val="006A5D50"/>
    <w:rsid w:val="006B4D60"/>
    <w:rsid w:val="006B6CEC"/>
    <w:rsid w:val="00724258"/>
    <w:rsid w:val="00744BF1"/>
    <w:rsid w:val="007A6ABA"/>
    <w:rsid w:val="007E5808"/>
    <w:rsid w:val="007F79D0"/>
    <w:rsid w:val="008E0D92"/>
    <w:rsid w:val="00936E59"/>
    <w:rsid w:val="009465BF"/>
    <w:rsid w:val="00990BAB"/>
    <w:rsid w:val="009B12BA"/>
    <w:rsid w:val="009C4D4C"/>
    <w:rsid w:val="009D2B83"/>
    <w:rsid w:val="00A51069"/>
    <w:rsid w:val="00A60DAE"/>
    <w:rsid w:val="00A7046C"/>
    <w:rsid w:val="00AA34C2"/>
    <w:rsid w:val="00AD28ED"/>
    <w:rsid w:val="00AD49FD"/>
    <w:rsid w:val="00B450B2"/>
    <w:rsid w:val="00C31C5D"/>
    <w:rsid w:val="00C75B15"/>
    <w:rsid w:val="00CA6671"/>
    <w:rsid w:val="00CF67A4"/>
    <w:rsid w:val="00DA4902"/>
    <w:rsid w:val="00DA68A9"/>
    <w:rsid w:val="00DA7CED"/>
    <w:rsid w:val="00DB4409"/>
    <w:rsid w:val="00E6748A"/>
    <w:rsid w:val="00EF1D17"/>
    <w:rsid w:val="00F878F4"/>
    <w:rsid w:val="00FB01FD"/>
    <w:rsid w:val="00FD0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BA"/>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4">
    <w:name w:val="Date"/>
    <w:basedOn w:val="a"/>
    <w:next w:val="a"/>
    <w:link w:val="Char"/>
    <w:rsid w:val="007A6ABA"/>
    <w:rPr>
      <w:sz w:val="28"/>
      <w:szCs w:val="20"/>
    </w:rPr>
  </w:style>
  <w:style w:type="character" w:customStyle="1" w:styleId="Char">
    <w:name w:val="日期 Char"/>
    <w:basedOn w:val="a0"/>
    <w:link w:val="a4"/>
    <w:rsid w:val="007A6ABA"/>
    <w:rPr>
      <w:rFonts w:ascii="Times New Roman" w:eastAsia="宋体" w:hAnsi="Times New Roman" w:cs="Times New Roman"/>
      <w:sz w:val="28"/>
      <w:szCs w:val="20"/>
    </w:rPr>
  </w:style>
  <w:style w:type="character" w:styleId="a5">
    <w:name w:val="Strong"/>
    <w:uiPriority w:val="22"/>
    <w:qFormat/>
    <w:rsid w:val="007A6ABA"/>
    <w:rPr>
      <w:b/>
      <w:bCs/>
    </w:rPr>
  </w:style>
  <w:style w:type="paragraph" w:styleId="a6">
    <w:name w:val="header"/>
    <w:basedOn w:val="a"/>
    <w:link w:val="Char0"/>
    <w:uiPriority w:val="99"/>
    <w:unhideWhenUsed/>
    <w:rsid w:val="00CA6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A6671"/>
    <w:rPr>
      <w:rFonts w:ascii="Times New Roman" w:eastAsia="宋体" w:hAnsi="Times New Roman" w:cs="Times New Roman"/>
      <w:sz w:val="18"/>
      <w:szCs w:val="18"/>
    </w:rPr>
  </w:style>
  <w:style w:type="paragraph" w:styleId="a7">
    <w:name w:val="footer"/>
    <w:basedOn w:val="a"/>
    <w:link w:val="Char1"/>
    <w:uiPriority w:val="99"/>
    <w:unhideWhenUsed/>
    <w:rsid w:val="00CA6671"/>
    <w:pPr>
      <w:tabs>
        <w:tab w:val="center" w:pos="4153"/>
        <w:tab w:val="right" w:pos="8306"/>
      </w:tabs>
      <w:snapToGrid w:val="0"/>
    </w:pPr>
    <w:rPr>
      <w:sz w:val="18"/>
      <w:szCs w:val="18"/>
    </w:rPr>
  </w:style>
  <w:style w:type="character" w:customStyle="1" w:styleId="Char1">
    <w:name w:val="页脚 Char"/>
    <w:basedOn w:val="a0"/>
    <w:link w:val="a7"/>
    <w:uiPriority w:val="99"/>
    <w:rsid w:val="00CA6671"/>
    <w:rPr>
      <w:rFonts w:ascii="Times New Roman" w:eastAsia="宋体" w:hAnsi="Times New Roman" w:cs="Times New Roman"/>
      <w:sz w:val="18"/>
      <w:szCs w:val="18"/>
    </w:rPr>
  </w:style>
  <w:style w:type="table" w:styleId="a8">
    <w:name w:val="Table Grid"/>
    <w:basedOn w:val="a1"/>
    <w:uiPriority w:val="59"/>
    <w:rsid w:val="00990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C3065"/>
    <w:pPr>
      <w:ind w:firstLineChars="200" w:firstLine="420"/>
    </w:pPr>
  </w:style>
  <w:style w:type="paragraph" w:customStyle="1" w:styleId="A20">
    <w:name w:val="A2"/>
    <w:basedOn w:val="a"/>
    <w:rsid w:val="00936E59"/>
    <w:pPr>
      <w:adjustRightInd w:val="0"/>
      <w:snapToGrid w:val="0"/>
      <w:spacing w:afterLines="50" w:line="360" w:lineRule="auto"/>
      <w:ind w:left="847" w:hangingChars="353" w:hanging="847"/>
      <w:jc w:val="both"/>
    </w:pPr>
    <w:rPr>
      <w:kern w:val="44"/>
      <w:sz w:val="24"/>
      <w:szCs w:val="24"/>
    </w:rPr>
  </w:style>
  <w:style w:type="character" w:styleId="aa">
    <w:name w:val="Hyperlink"/>
    <w:basedOn w:val="a0"/>
    <w:rsid w:val="00936E59"/>
    <w:rPr>
      <w:color w:val="0000FF"/>
      <w:u w:val="single"/>
    </w:rPr>
  </w:style>
  <w:style w:type="paragraph" w:customStyle="1" w:styleId="A3">
    <w:name w:val="A3"/>
    <w:basedOn w:val="a"/>
    <w:rsid w:val="00936E59"/>
    <w:pPr>
      <w:numPr>
        <w:ilvl w:val="2"/>
        <w:numId w:val="2"/>
      </w:numPr>
      <w:tabs>
        <w:tab w:val="left" w:pos="2700"/>
      </w:tabs>
      <w:snapToGrid w:val="0"/>
      <w:jc w:val="both"/>
    </w:pPr>
    <w:rPr>
      <w:kern w:val="0"/>
    </w:rPr>
  </w:style>
  <w:style w:type="paragraph" w:customStyle="1" w:styleId="AWEN">
    <w:name w:val="AWEN"/>
    <w:basedOn w:val="a"/>
    <w:rsid w:val="00936E59"/>
    <w:pPr>
      <w:widowControl w:val="0"/>
      <w:adjustRightInd w:val="0"/>
      <w:snapToGrid w:val="0"/>
      <w:ind w:leftChars="449" w:left="1078" w:firstLine="2"/>
      <w:jc w:val="both"/>
      <w:textAlignment w:val="baseline"/>
    </w:pPr>
    <w:rPr>
      <w:rFonts w:ascii="宋体" w:hAnsi="宋体"/>
      <w:bCs/>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BA"/>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7A6ABA"/>
    <w:rPr>
      <w:sz w:val="28"/>
      <w:szCs w:val="20"/>
    </w:rPr>
  </w:style>
  <w:style w:type="character" w:customStyle="1" w:styleId="Char">
    <w:name w:val="日期 Char"/>
    <w:basedOn w:val="a0"/>
    <w:link w:val="a3"/>
    <w:rsid w:val="007A6ABA"/>
    <w:rPr>
      <w:rFonts w:ascii="Times New Roman" w:eastAsia="宋体" w:hAnsi="Times New Roman" w:cs="Times New Roman"/>
      <w:sz w:val="28"/>
      <w:szCs w:val="20"/>
    </w:rPr>
  </w:style>
  <w:style w:type="character" w:styleId="a4">
    <w:name w:val="Strong"/>
    <w:uiPriority w:val="22"/>
    <w:qFormat/>
    <w:rsid w:val="007A6ABA"/>
    <w:rPr>
      <w:b/>
      <w:bCs/>
    </w:rPr>
  </w:style>
  <w:style w:type="paragraph" w:styleId="a5">
    <w:name w:val="header"/>
    <w:basedOn w:val="a"/>
    <w:link w:val="Char0"/>
    <w:uiPriority w:val="99"/>
    <w:unhideWhenUsed/>
    <w:rsid w:val="00CA6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A6671"/>
    <w:rPr>
      <w:rFonts w:ascii="Times New Roman" w:eastAsia="宋体" w:hAnsi="Times New Roman" w:cs="Times New Roman"/>
      <w:sz w:val="18"/>
      <w:szCs w:val="18"/>
    </w:rPr>
  </w:style>
  <w:style w:type="paragraph" w:styleId="a6">
    <w:name w:val="footer"/>
    <w:basedOn w:val="a"/>
    <w:link w:val="Char1"/>
    <w:uiPriority w:val="99"/>
    <w:unhideWhenUsed/>
    <w:rsid w:val="00CA6671"/>
    <w:pPr>
      <w:tabs>
        <w:tab w:val="center" w:pos="4153"/>
        <w:tab w:val="right" w:pos="8306"/>
      </w:tabs>
      <w:snapToGrid w:val="0"/>
    </w:pPr>
    <w:rPr>
      <w:sz w:val="18"/>
      <w:szCs w:val="18"/>
    </w:rPr>
  </w:style>
  <w:style w:type="character" w:customStyle="1" w:styleId="Char1">
    <w:name w:val="页脚 Char"/>
    <w:basedOn w:val="a0"/>
    <w:link w:val="a6"/>
    <w:uiPriority w:val="99"/>
    <w:rsid w:val="00CA6671"/>
    <w:rPr>
      <w:rFonts w:ascii="Times New Roman" w:eastAsia="宋体" w:hAnsi="Times New Roman" w:cs="Times New Roman"/>
      <w:sz w:val="18"/>
      <w:szCs w:val="18"/>
    </w:rPr>
  </w:style>
  <w:style w:type="table" w:styleId="a7">
    <w:name w:val="Table Grid"/>
    <w:basedOn w:val="a1"/>
    <w:uiPriority w:val="59"/>
    <w:rsid w:val="00990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C3065"/>
    <w:pPr>
      <w:ind w:firstLineChars="200" w:firstLine="420"/>
    </w:pPr>
  </w:style>
  <w:style w:type="paragraph" w:customStyle="1" w:styleId="A20">
    <w:name w:val="A2"/>
    <w:basedOn w:val="a"/>
    <w:rsid w:val="00936E59"/>
    <w:pPr>
      <w:adjustRightInd w:val="0"/>
      <w:snapToGrid w:val="0"/>
      <w:spacing w:afterLines="50" w:after="156" w:line="360" w:lineRule="auto"/>
      <w:ind w:left="847" w:hangingChars="353" w:hanging="847"/>
      <w:jc w:val="both"/>
    </w:pPr>
    <w:rPr>
      <w:kern w:val="44"/>
      <w:sz w:val="24"/>
      <w:szCs w:val="24"/>
    </w:rPr>
  </w:style>
  <w:style w:type="character" w:styleId="a9">
    <w:name w:val="Hyperlink"/>
    <w:basedOn w:val="a0"/>
    <w:rsid w:val="00936E59"/>
    <w:rPr>
      <w:color w:val="0000FF"/>
      <w:u w:val="single"/>
    </w:rPr>
  </w:style>
  <w:style w:type="paragraph" w:customStyle="1" w:styleId="A30">
    <w:name w:val="A3"/>
    <w:basedOn w:val="a"/>
    <w:rsid w:val="00936E59"/>
    <w:pPr>
      <w:numPr>
        <w:ilvl w:val="2"/>
        <w:numId w:val="2"/>
      </w:numPr>
      <w:tabs>
        <w:tab w:val="left" w:pos="2700"/>
      </w:tabs>
      <w:snapToGrid w:val="0"/>
      <w:jc w:val="both"/>
    </w:pPr>
    <w:rPr>
      <w:kern w:val="0"/>
    </w:rPr>
  </w:style>
  <w:style w:type="paragraph" w:customStyle="1" w:styleId="AWEN">
    <w:name w:val="AWEN"/>
    <w:basedOn w:val="a"/>
    <w:rsid w:val="00936E59"/>
    <w:pPr>
      <w:widowControl w:val="0"/>
      <w:adjustRightInd w:val="0"/>
      <w:snapToGrid w:val="0"/>
      <w:ind w:leftChars="449" w:left="1078" w:firstLine="2"/>
      <w:jc w:val="both"/>
      <w:textAlignment w:val="baseline"/>
    </w:pPr>
    <w:rPr>
      <w:rFonts w:ascii="宋体" w:hAnsi="宋体"/>
      <w:bCs/>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1381</Words>
  <Characters>7877</Characters>
  <Application>Microsoft Office Word</Application>
  <DocSecurity>0</DocSecurity>
  <Lines>65</Lines>
  <Paragraphs>18</Paragraphs>
  <ScaleCrop>false</ScaleCrop>
  <Company>SkyUN.Org</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Administrator</cp:lastModifiedBy>
  <cp:revision>2</cp:revision>
  <dcterms:created xsi:type="dcterms:W3CDTF">2018-03-20T01:45:00Z</dcterms:created>
  <dcterms:modified xsi:type="dcterms:W3CDTF">2018-03-20T01:45:00Z</dcterms:modified>
</cp:coreProperties>
</file>